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5496" w14:textId="7983C9E8" w:rsidR="00607FAA" w:rsidRPr="006B7580" w:rsidRDefault="00000000" w:rsidP="006B7580">
      <w:pPr>
        <w:ind w:left="720" w:hanging="720"/>
        <w:jc w:val="center"/>
        <w:rPr>
          <w:sz w:val="28"/>
          <w:szCs w:val="28"/>
        </w:rPr>
      </w:pPr>
      <w:r w:rsidRPr="006B7580">
        <w:rPr>
          <w:b/>
          <w:sz w:val="28"/>
          <w:szCs w:val="28"/>
        </w:rPr>
        <w:t xml:space="preserve">Second Regular Session Seventy-fifth General Assembly </w:t>
      </w:r>
      <w:r w:rsidR="006B7580" w:rsidRPr="006B7580">
        <w:rPr>
          <w:b/>
          <w:sz w:val="28"/>
          <w:szCs w:val="28"/>
        </w:rPr>
        <w:t xml:space="preserve">                                                 </w:t>
      </w:r>
      <w:r w:rsidRPr="006B7580">
        <w:rPr>
          <w:b/>
          <w:sz w:val="28"/>
          <w:szCs w:val="28"/>
        </w:rPr>
        <w:t>STATE OF COLORADO</w:t>
      </w:r>
    </w:p>
    <w:p w14:paraId="22B6B0B2" w14:textId="77777777" w:rsidR="00607FAA" w:rsidRDefault="00000000" w:rsidP="006B7580">
      <w:pPr>
        <w:ind w:left="6480" w:firstLine="720"/>
      </w:pPr>
      <w:r>
        <w:t>INTRODUCED</w:t>
      </w:r>
    </w:p>
    <w:p w14:paraId="55A56AF7" w14:textId="77777777" w:rsidR="00607FAA" w:rsidRDefault="00607FAA">
      <w:pPr>
        <w:ind w:left="720" w:hanging="720"/>
      </w:pPr>
    </w:p>
    <w:p w14:paraId="46055874" w14:textId="77777777" w:rsidR="00607FAA" w:rsidRDefault="00607FAA">
      <w:pPr>
        <w:ind w:left="720" w:hanging="720"/>
      </w:pPr>
    </w:p>
    <w:p w14:paraId="036814E6" w14:textId="35D476D5" w:rsidR="00607FAA" w:rsidRPr="006B7580" w:rsidRDefault="00000000" w:rsidP="006B7580">
      <w:pPr>
        <w:ind w:left="720" w:hanging="720"/>
        <w:jc w:val="center"/>
        <w:rPr>
          <w:u w:val="single"/>
        </w:rPr>
      </w:pPr>
      <w:r w:rsidRPr="006B7580">
        <w:rPr>
          <w:u w:val="single"/>
        </w:rPr>
        <w:t xml:space="preserve">LLS NO. 26-0249.01 Conrad Imel x2313 </w:t>
      </w:r>
      <w:r w:rsidR="006B7580" w:rsidRPr="006B7580">
        <w:rPr>
          <w:u w:val="single"/>
        </w:rPr>
        <w:t xml:space="preserve">                                  </w:t>
      </w:r>
      <w:r w:rsidRPr="006B7580">
        <w:rPr>
          <w:b/>
          <w:bCs/>
          <w:u w:val="single"/>
        </w:rPr>
        <w:t>SENATE BILL 26-015</w:t>
      </w:r>
      <w:r w:rsidR="008B6A13">
        <w:rPr>
          <w:u w:val="single"/>
        </w:rPr>
        <w:t xml:space="preserve">                           </w:t>
      </w:r>
      <w:r w:rsidR="008B6A13" w:rsidRPr="008B6A13">
        <w:rPr>
          <w:color w:val="EE0000"/>
          <w:u w:val="single"/>
        </w:rPr>
        <w:t xml:space="preserve">CG </w:t>
      </w:r>
      <w:r w:rsidRPr="008B6A13">
        <w:rPr>
          <w:color w:val="EE0000"/>
          <w:u w:val="single"/>
        </w:rPr>
        <w:t>REVISED</w:t>
      </w:r>
      <w:r w:rsidR="006B7580">
        <w:rPr>
          <w:u w:val="single"/>
        </w:rPr>
        <w:t xml:space="preserve">                                                                                                                                      </w:t>
      </w:r>
      <w:r w:rsidRPr="006B7580">
        <w:rPr>
          <w:b/>
          <w:bCs/>
        </w:rPr>
        <w:t>SENATE SPONSORSHIP</w:t>
      </w:r>
    </w:p>
    <w:p w14:paraId="4AF66630" w14:textId="77777777" w:rsidR="00607FAA" w:rsidRPr="006B7580" w:rsidRDefault="00000000">
      <w:pPr>
        <w:ind w:left="720" w:hanging="720"/>
        <w:rPr>
          <w:b/>
          <w:bCs/>
        </w:rPr>
      </w:pPr>
      <w:r w:rsidRPr="006B7580">
        <w:rPr>
          <w:b/>
          <w:bCs/>
        </w:rPr>
        <w:t>Pelton B. and Roberts,</w:t>
      </w:r>
    </w:p>
    <w:p w14:paraId="69BB26D6" w14:textId="0C28F01E" w:rsidR="00607FAA" w:rsidRPr="006B7580" w:rsidRDefault="006B7580" w:rsidP="006B7580">
      <w:pPr>
        <w:ind w:left="720" w:hanging="720"/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Pr="006B7580">
        <w:rPr>
          <w:b/>
          <w:bCs/>
        </w:rPr>
        <w:t>HOUSE SPONSORSHIP</w:t>
      </w:r>
    </w:p>
    <w:p w14:paraId="4BCDD30E" w14:textId="77777777" w:rsidR="00607FAA" w:rsidRPr="006B7580" w:rsidRDefault="00000000">
      <w:pPr>
        <w:ind w:left="720" w:hanging="720"/>
        <w:rPr>
          <w:b/>
          <w:bCs/>
        </w:rPr>
      </w:pPr>
      <w:r w:rsidRPr="006B7580">
        <w:rPr>
          <w:b/>
          <w:bCs/>
        </w:rPr>
        <w:t>Duran and Caldwell,</w:t>
      </w:r>
    </w:p>
    <w:p w14:paraId="3226AED5" w14:textId="77777777" w:rsidR="00607FAA" w:rsidRDefault="00607FAA">
      <w:pPr>
        <w:ind w:left="720" w:hanging="720"/>
      </w:pPr>
    </w:p>
    <w:p w14:paraId="110DE6B1" w14:textId="77777777" w:rsidR="00607FAA" w:rsidRDefault="00607FAA">
      <w:pPr>
        <w:ind w:left="720" w:hanging="720"/>
      </w:pPr>
    </w:p>
    <w:p w14:paraId="5D57C873" w14:textId="3B261EB9" w:rsidR="00607FAA" w:rsidRDefault="006B7580">
      <w:pPr>
        <w:ind w:left="720" w:hanging="720"/>
      </w:pPr>
      <w:r>
        <w:t>_________________________________________________________________________________________________________</w:t>
      </w:r>
    </w:p>
    <w:p w14:paraId="0BB1CDCE" w14:textId="77777777" w:rsidR="00607FAA" w:rsidRDefault="00607FAA">
      <w:pPr>
        <w:ind w:left="720" w:hanging="720"/>
      </w:pPr>
    </w:p>
    <w:p w14:paraId="290CC068" w14:textId="24938180" w:rsidR="00F320F4" w:rsidRDefault="00000000" w:rsidP="00F320F4">
      <w:pPr>
        <w:ind w:left="720" w:hanging="720"/>
        <w:rPr>
          <w:b/>
          <w:bCs/>
        </w:rPr>
      </w:pPr>
      <w:r w:rsidRPr="006B7580">
        <w:rPr>
          <w:b/>
          <w:bCs/>
        </w:rPr>
        <w:t>Senate Committee</w:t>
      </w:r>
      <w:r w:rsidR="00F320F4">
        <w:rPr>
          <w:b/>
          <w:bCs/>
        </w:rPr>
        <w:t xml:space="preserve">    </w:t>
      </w:r>
      <w:r w:rsidR="008B6A13">
        <w:rPr>
          <w:b/>
          <w:bCs/>
        </w:rPr>
        <w:tab/>
      </w:r>
      <w:r w:rsidR="008B6A13">
        <w:rPr>
          <w:b/>
          <w:bCs/>
        </w:rPr>
        <w:tab/>
      </w:r>
      <w:r w:rsidR="008B6A13">
        <w:rPr>
          <w:b/>
          <w:bCs/>
        </w:rPr>
        <w:tab/>
      </w:r>
      <w:r w:rsidR="008B6A13">
        <w:rPr>
          <w:b/>
          <w:bCs/>
        </w:rPr>
        <w:tab/>
      </w:r>
      <w:r w:rsidR="008B6A13">
        <w:rPr>
          <w:b/>
          <w:bCs/>
        </w:rPr>
        <w:tab/>
      </w:r>
      <w:r w:rsidR="00F320F4">
        <w:rPr>
          <w:b/>
          <w:bCs/>
        </w:rPr>
        <w:t xml:space="preserve">  </w:t>
      </w:r>
      <w:r w:rsidR="008B6A13">
        <w:rPr>
          <w:b/>
          <w:bCs/>
        </w:rPr>
        <w:t>House Committee</w:t>
      </w:r>
      <w:r w:rsidR="00F320F4">
        <w:rPr>
          <w:b/>
          <w:bCs/>
        </w:rPr>
        <w:t xml:space="preserve">                                                                                                                                 </w:t>
      </w:r>
    </w:p>
    <w:p w14:paraId="7ED70E09" w14:textId="2418558A" w:rsidR="00607FAA" w:rsidRPr="008B6A13" w:rsidRDefault="00F320F4" w:rsidP="008B6A13">
      <w:pPr>
        <w:ind w:left="720" w:hanging="720"/>
        <w:rPr>
          <w:b/>
          <w:bCs/>
        </w:rPr>
      </w:pPr>
      <w:r>
        <w:rPr>
          <w:sz w:val="20"/>
          <w:szCs w:val="20"/>
        </w:rPr>
        <w:t xml:space="preserve">Judicuary </w:t>
      </w:r>
      <w:r w:rsidR="008B6A13">
        <w:rPr>
          <w:sz w:val="20"/>
          <w:szCs w:val="20"/>
        </w:rPr>
        <w:tab/>
      </w:r>
      <w:r w:rsidR="008B6A13">
        <w:rPr>
          <w:sz w:val="20"/>
          <w:szCs w:val="20"/>
        </w:rPr>
        <w:tab/>
      </w:r>
      <w:r w:rsidR="008B6A13">
        <w:rPr>
          <w:sz w:val="20"/>
          <w:szCs w:val="20"/>
        </w:rPr>
        <w:tab/>
      </w:r>
      <w:r w:rsidR="008B6A13">
        <w:rPr>
          <w:sz w:val="20"/>
          <w:szCs w:val="20"/>
        </w:rPr>
        <w:tab/>
      </w:r>
      <w:r w:rsidR="008B6A13">
        <w:rPr>
          <w:sz w:val="20"/>
          <w:szCs w:val="20"/>
        </w:rPr>
        <w:tab/>
        <w:t xml:space="preserve">                   No committees scheduled</w:t>
      </w:r>
    </w:p>
    <w:p w14:paraId="1B4264C2" w14:textId="77777777" w:rsidR="00607FAA" w:rsidRDefault="00607FAA">
      <w:pPr>
        <w:ind w:left="720" w:hanging="720"/>
      </w:pPr>
    </w:p>
    <w:p w14:paraId="5D20391F" w14:textId="522220B3" w:rsidR="00607FAA" w:rsidRDefault="008B6A13">
      <w:pPr>
        <w:ind w:left="720" w:hanging="720"/>
      </w:pPr>
      <w:r>
        <w:t>_________________________________________________________________________________________________________</w:t>
      </w:r>
    </w:p>
    <w:p w14:paraId="6D7050F4" w14:textId="38CB9E48" w:rsidR="008B6A13" w:rsidRDefault="00000000" w:rsidP="008B6A13">
      <w:pPr>
        <w:jc w:val="center"/>
      </w:pPr>
      <w:r w:rsidRPr="008B6A13">
        <w:rPr>
          <w:b/>
          <w:sz w:val="24"/>
          <w:szCs w:val="24"/>
        </w:rPr>
        <w:t>CHILDREN’S GUARDIAN BILL FOR AN ACT</w:t>
      </w:r>
      <w:r w:rsidR="008B6A13">
        <w:rPr>
          <w:sz w:val="24"/>
          <w:szCs w:val="24"/>
        </w:rPr>
        <w:t xml:space="preserve">                                                             </w:t>
      </w:r>
      <w:r>
        <w:rPr>
          <w:b/>
        </w:rPr>
        <w:t>Concerning offenses involving commercial sexual activity with a child</w:t>
      </w:r>
      <w:r>
        <w:t>.</w:t>
      </w:r>
      <w:r w:rsidR="00C21A6E">
        <w:t xml:space="preserve">     </w:t>
      </w:r>
    </w:p>
    <w:p w14:paraId="3FDFAB92" w14:textId="2CB38763" w:rsidR="00C21A6E" w:rsidRPr="008B6A13" w:rsidRDefault="00C21A6E" w:rsidP="008B6A13">
      <w:pPr>
        <w:jc w:val="center"/>
      </w:pPr>
      <w:r>
        <w:t>_________________________________________________________________________________________________________</w:t>
      </w:r>
    </w:p>
    <w:p w14:paraId="468AF146" w14:textId="77777777" w:rsidR="00607FAA" w:rsidRDefault="00000000" w:rsidP="008B6A13">
      <w:pPr>
        <w:ind w:left="720" w:hanging="720"/>
        <w:jc w:val="center"/>
      </w:pPr>
      <w:r>
        <w:rPr>
          <w:b/>
        </w:rPr>
        <w:t>Bill Summary</w:t>
      </w:r>
    </w:p>
    <w:p w14:paraId="5B56E431" w14:textId="77777777" w:rsidR="00607FAA" w:rsidRDefault="00000000">
      <w:pPr>
        <w:ind w:left="720" w:hanging="720"/>
      </w:pPr>
      <w:r>
        <w:t>(Note: This summary applies to this bill as introduced and does not reflect any amendments that may be subsequently adopted. If this bill passes third reading in the house of introduction, a bill summary that applies to the reengrossed version of this bill will be available at http://leg.colorado.gov.)</w:t>
      </w:r>
    </w:p>
    <w:p w14:paraId="2F7D1CDE" w14:textId="6C084489" w:rsidR="00607FAA" w:rsidRDefault="00000000">
      <w:pPr>
        <w:ind w:left="720" w:hanging="720"/>
      </w:pPr>
      <w:r>
        <w:t xml:space="preserve">The bill changes terminology related to child prostitution to commercial sexual activity in the crimes of soliciting for child prostitution, pandering of a child, keeping a place of </w:t>
      </w:r>
      <w:r>
        <w:lastRenderedPageBreak/>
        <w:t>child prostitution, pimping a child, inducement of child prostitution, inducement of child sex change, and patronizing a prostituted child, including changing the name of the offenses for soliciting for child prostitution, keeping a place of child prostitution, inducement of child prostitution, and patronizing a prostituted child. A court is required to sentence an offender convicted of one of the listed offenses to capital punishment.</w:t>
      </w:r>
    </w:p>
    <w:p w14:paraId="6DC94E28" w14:textId="77777777" w:rsidR="00607FAA" w:rsidRDefault="00000000">
      <w:pPr>
        <w:ind w:left="720" w:hanging="720"/>
      </w:pPr>
      <w:r>
        <w:t>In the crime of soliciting for commercial sexual activity with a child, the bill adds knowingly soliciting a child for commercial sexual activity as a means of committing the offense and requires that when arranging or offering to arrange a meeting, the offender must know that meeting will facilitate commercial sexual activity with a child.</w:t>
      </w:r>
    </w:p>
    <w:p w14:paraId="5EC848BE" w14:textId="77777777" w:rsidR="00607FAA" w:rsidRDefault="00000000">
      <w:pPr>
        <w:ind w:left="720" w:hanging="720"/>
      </w:pPr>
      <w:r>
        <w:t>The bill makes the penalty for internet luring of a child a class 1 felony when the offense is committed with the intent to meet for the purpose of engaging in commercial sexual activity. In this circumstance, a court is required to sentence the offender to capital punishment.</w:t>
      </w:r>
    </w:p>
    <w:p w14:paraId="449B96BC" w14:textId="77777777" w:rsidR="00607FAA" w:rsidRDefault="00607FAA">
      <w:pPr>
        <w:ind w:left="720" w:hanging="720"/>
      </w:pPr>
    </w:p>
    <w:p w14:paraId="1FF291DA" w14:textId="4CE7658E" w:rsidR="00607FAA" w:rsidRDefault="00000000">
      <w:pPr>
        <w:ind w:left="720" w:hanging="720"/>
      </w:pPr>
      <w:r>
        <w:t>1</w:t>
      </w:r>
      <w:r>
        <w:tab/>
      </w:r>
      <w:r w:rsidRPr="006B403C">
        <w:rPr>
          <w:i/>
          <w:iCs/>
        </w:rPr>
        <w:t xml:space="preserve">     </w:t>
      </w:r>
      <w:r w:rsidRPr="006B403C">
        <w:rPr>
          <w:b/>
          <w:i/>
          <w:iCs/>
        </w:rPr>
        <w:t>Be it enacted by the General Assembly of the State of Colorado</w:t>
      </w:r>
      <w:r w:rsidRPr="006B403C">
        <w:rPr>
          <w:i/>
          <w:iCs/>
        </w:rPr>
        <w:t>:</w:t>
      </w:r>
    </w:p>
    <w:p w14:paraId="37D20CB9" w14:textId="6192F689" w:rsidR="00607FAA" w:rsidRDefault="00000000">
      <w:pPr>
        <w:ind w:left="720" w:hanging="720"/>
      </w:pPr>
      <w:r>
        <w:t>2</w:t>
      </w:r>
      <w:r w:rsidR="00330D89">
        <w:tab/>
      </w:r>
      <w:r w:rsidR="00330D89">
        <w:tab/>
      </w:r>
      <w:r>
        <w:rPr>
          <w:b/>
        </w:rPr>
        <w:t>SECTION 1</w:t>
      </w:r>
      <w:r>
        <w:t xml:space="preserve">. </w:t>
      </w:r>
      <w:r w:rsidR="00773528">
        <w:t xml:space="preserve"> </w:t>
      </w:r>
      <w:r w:rsidR="00C21A6E">
        <w:t xml:space="preserve"> </w:t>
      </w:r>
      <w:r>
        <w:t xml:space="preserve">In Colorado Revised Statutes, </w:t>
      </w:r>
      <w:r w:rsidRPr="00C21A6E">
        <w:rPr>
          <w:b/>
          <w:bCs/>
        </w:rPr>
        <w:t>repeal and reenact,</w:t>
      </w:r>
    </w:p>
    <w:p w14:paraId="103ED559" w14:textId="17A3088D" w:rsidR="00607FAA" w:rsidRDefault="00000000">
      <w:pPr>
        <w:ind w:left="720" w:hanging="720"/>
      </w:pPr>
      <w:r>
        <w:t>3</w:t>
      </w:r>
      <w:r>
        <w:tab/>
        <w:t xml:space="preserve">     </w:t>
      </w:r>
      <w:r w:rsidRPr="00C21A6E">
        <w:rPr>
          <w:b/>
          <w:bCs/>
        </w:rPr>
        <w:t>with amendments,</w:t>
      </w:r>
      <w:r>
        <w:t xml:space="preserve"> 18-7-401 as follows:</w:t>
      </w:r>
    </w:p>
    <w:p w14:paraId="558B7D64" w14:textId="1055593A" w:rsidR="00607FAA" w:rsidRDefault="00000000">
      <w:pPr>
        <w:ind w:left="720" w:hanging="720"/>
      </w:pPr>
      <w:r>
        <w:t>4</w:t>
      </w:r>
      <w:r>
        <w:tab/>
        <w:t xml:space="preserve">    </w:t>
      </w:r>
      <w:r w:rsidR="00330D89">
        <w:tab/>
      </w:r>
      <w:r>
        <w:t xml:space="preserve"> </w:t>
      </w:r>
      <w:r w:rsidRPr="007104DD">
        <w:rPr>
          <w:b/>
          <w:bCs/>
        </w:rPr>
        <w:t>18-7-401. Definitions</w:t>
      </w:r>
      <w:r>
        <w:t>.</w:t>
      </w:r>
    </w:p>
    <w:p w14:paraId="635638CC" w14:textId="46F9E5E0" w:rsidR="00607FAA" w:rsidRDefault="00000000">
      <w:pPr>
        <w:ind w:left="720" w:hanging="720"/>
      </w:pPr>
      <w:r>
        <w:t>5</w:t>
      </w:r>
      <w:r>
        <w:tab/>
        <w:t xml:space="preserve">     </w:t>
      </w:r>
      <w:r w:rsidR="007104DD">
        <w:tab/>
      </w:r>
      <w:r>
        <w:t>As used in this part 4, unless the context otherwise requires:</w:t>
      </w:r>
    </w:p>
    <w:p w14:paraId="7DCDD148" w14:textId="7BF48F79" w:rsidR="00607FAA" w:rsidRDefault="00000000">
      <w:pPr>
        <w:ind w:left="720" w:hanging="720"/>
      </w:pPr>
      <w:r>
        <w:t>6</w:t>
      </w:r>
      <w:r>
        <w:tab/>
        <w:t xml:space="preserve">    </w:t>
      </w:r>
      <w:r w:rsidR="007104DD">
        <w:tab/>
      </w:r>
      <w:r>
        <w:t xml:space="preserve"> (1) "Child" means a person who is under eighteen years of AGE.</w:t>
      </w:r>
    </w:p>
    <w:p w14:paraId="5BE2BBEE" w14:textId="6712231E" w:rsidR="00607FAA" w:rsidRDefault="00000000">
      <w:pPr>
        <w:ind w:left="720" w:hanging="720"/>
      </w:pPr>
      <w:r>
        <w:t>7</w:t>
      </w:r>
      <w:r>
        <w:tab/>
        <w:t xml:space="preserve">  </w:t>
      </w:r>
      <w:r w:rsidR="007104DD">
        <w:tab/>
      </w:r>
      <w:r>
        <w:t xml:space="preserve"> (2) "Commercial sexual activity" means performing </w:t>
      </w:r>
      <w:r w:rsidR="006B403C">
        <w:t>or</w:t>
      </w:r>
    </w:p>
    <w:p w14:paraId="24506E35" w14:textId="0CD24583" w:rsidR="00607FAA" w:rsidRDefault="00000000">
      <w:pPr>
        <w:ind w:left="720" w:hanging="720"/>
      </w:pPr>
      <w:r>
        <w:t>8</w:t>
      </w:r>
      <w:r>
        <w:tab/>
        <w:t xml:space="preserve">   </w:t>
      </w:r>
      <w:r w:rsidR="00C21A6E">
        <w:t xml:space="preserve"> </w:t>
      </w:r>
      <w:r>
        <w:t xml:space="preserve"> knowingly assists or enhances performance or</w:t>
      </w:r>
    </w:p>
    <w:p w14:paraId="3CA0AB70" w14:textId="694C0653" w:rsidR="00607FAA" w:rsidRDefault="00000000">
      <w:pPr>
        <w:ind w:left="720" w:hanging="720"/>
      </w:pPr>
      <w:r>
        <w:t>9</w:t>
      </w:r>
      <w:r>
        <w:tab/>
        <w:t xml:space="preserve">    offering or agreeing to perform a sexual activity for</w:t>
      </w:r>
    </w:p>
    <w:p w14:paraId="7ADDCCC3" w14:textId="79C16730" w:rsidR="00607FAA" w:rsidRDefault="00000000">
      <w:pPr>
        <w:ind w:left="720" w:hanging="720"/>
      </w:pPr>
      <w:r>
        <w:t>10</w:t>
      </w:r>
      <w:r>
        <w:tab/>
        <w:t xml:space="preserve">    which a person gives, promises, or receives anything of value.</w:t>
      </w:r>
    </w:p>
    <w:p w14:paraId="2A055651" w14:textId="257E7DA6" w:rsidR="00607FAA" w:rsidRDefault="00000000">
      <w:pPr>
        <w:ind w:left="720" w:hanging="720"/>
      </w:pPr>
      <w:r>
        <w:t>11</w:t>
      </w:r>
      <w:r>
        <w:tab/>
        <w:t xml:space="preserve">   </w:t>
      </w:r>
      <w:r w:rsidR="007104DD">
        <w:tab/>
      </w:r>
      <w:r>
        <w:t xml:space="preserve"> (3) "Sexual activity" means sexual contact, sexual indecent </w:t>
      </w:r>
    </w:p>
    <w:p w14:paraId="29CD3679" w14:textId="0253C977" w:rsidR="00607FAA" w:rsidRDefault="00000000">
      <w:pPr>
        <w:ind w:left="720" w:hanging="720"/>
      </w:pPr>
      <w:r>
        <w:t>12</w:t>
      </w:r>
      <w:r>
        <w:tab/>
      </w:r>
      <w:r w:rsidR="00C21A6E">
        <w:t xml:space="preserve">   </w:t>
      </w:r>
      <w:r>
        <w:t>exposure, sexual promotion</w:t>
      </w:r>
      <w:r w:rsidR="00C21A6E">
        <w:t>,</w:t>
      </w:r>
      <w:r>
        <w:t xml:space="preserve"> sexual intrusion, or sexual</w:t>
      </w:r>
    </w:p>
    <w:p w14:paraId="40AF79A7" w14:textId="0E342A9F" w:rsidR="00607FAA" w:rsidRDefault="00000000">
      <w:pPr>
        <w:ind w:left="720" w:hanging="720"/>
      </w:pPr>
      <w:r>
        <w:t>13</w:t>
      </w:r>
      <w:r>
        <w:tab/>
      </w:r>
      <w:r w:rsidR="00C21A6E">
        <w:t xml:space="preserve">  </w:t>
      </w:r>
      <w:r>
        <w:t xml:space="preserve"> penetration, as each term is defined in section 18-3-401.</w:t>
      </w:r>
    </w:p>
    <w:p w14:paraId="26DAD044" w14:textId="0F44117A" w:rsidR="00607FAA" w:rsidRDefault="00000000">
      <w:pPr>
        <w:ind w:left="720" w:hanging="720"/>
      </w:pPr>
      <w:r>
        <w:t>14</w:t>
      </w:r>
      <w:r>
        <w:tab/>
        <w:t xml:space="preserve">    </w:t>
      </w:r>
      <w:r>
        <w:tab/>
      </w:r>
      <w:r>
        <w:rPr>
          <w:b/>
        </w:rPr>
        <w:t>SECTION 2</w:t>
      </w:r>
      <w:r>
        <w:t>.</w:t>
      </w:r>
      <w:r w:rsidR="00C21A6E">
        <w:t xml:space="preserve"> </w:t>
      </w:r>
      <w:r w:rsidR="00773528">
        <w:t xml:space="preserve"> </w:t>
      </w:r>
      <w:r>
        <w:t xml:space="preserve"> In Colorado Revised Statutes, </w:t>
      </w:r>
      <w:r w:rsidRPr="006B403C">
        <w:rPr>
          <w:b/>
          <w:bCs/>
        </w:rPr>
        <w:t>amend</w:t>
      </w:r>
      <w:r>
        <w:t xml:space="preserve"> 18-7-402 as</w:t>
      </w:r>
    </w:p>
    <w:p w14:paraId="337476F4" w14:textId="522822E7" w:rsidR="00607FAA" w:rsidRDefault="00000000">
      <w:pPr>
        <w:ind w:left="720" w:hanging="720"/>
      </w:pPr>
      <w:r>
        <w:t>15</w:t>
      </w:r>
      <w:r>
        <w:tab/>
        <w:t xml:space="preserve">   follows:</w:t>
      </w:r>
    </w:p>
    <w:p w14:paraId="1604359A" w14:textId="63649A71" w:rsidR="00607FAA" w:rsidRDefault="00000000">
      <w:pPr>
        <w:ind w:left="720" w:hanging="720"/>
      </w:pPr>
      <w:r>
        <w:t>16</w:t>
      </w:r>
      <w:r>
        <w:tab/>
        <w:t xml:space="preserve">  </w:t>
      </w:r>
      <w:r w:rsidR="007104DD">
        <w:tab/>
      </w:r>
      <w:r>
        <w:t xml:space="preserve"> </w:t>
      </w:r>
      <w:r>
        <w:rPr>
          <w:b/>
        </w:rPr>
        <w:t>18-7-402. Soliciting for commercial sexual activity with a child</w:t>
      </w:r>
    </w:p>
    <w:p w14:paraId="3A8908F2" w14:textId="2175D3BE" w:rsidR="00607FAA" w:rsidRDefault="00000000">
      <w:pPr>
        <w:ind w:left="720" w:hanging="720"/>
      </w:pPr>
      <w:r>
        <w:lastRenderedPageBreak/>
        <w:t>17</w:t>
      </w:r>
      <w:r>
        <w:tab/>
        <w:t xml:space="preserve">   </w:t>
      </w:r>
      <w:r w:rsidR="007104DD">
        <w:tab/>
      </w:r>
      <w:r>
        <w:t xml:space="preserve"> (1) A person commits soliciting for commercial sexual activity</w:t>
      </w:r>
    </w:p>
    <w:p w14:paraId="36290800" w14:textId="68CFD3A1" w:rsidR="00607FAA" w:rsidRDefault="00000000">
      <w:pPr>
        <w:ind w:left="720" w:hanging="720"/>
      </w:pPr>
      <w:r>
        <w:t>18</w:t>
      </w:r>
      <w:r>
        <w:tab/>
        <w:t xml:space="preserve"> </w:t>
      </w:r>
      <w:r w:rsidR="00C21A6E">
        <w:t xml:space="preserve"> </w:t>
      </w:r>
      <w:r>
        <w:t xml:space="preserve">with a child if the person: </w:t>
      </w:r>
    </w:p>
    <w:p w14:paraId="5F24CAE7" w14:textId="75635736" w:rsidR="00607FAA" w:rsidRDefault="00000000">
      <w:pPr>
        <w:ind w:left="720" w:hanging="720"/>
      </w:pPr>
      <w:r>
        <w:t>19</w:t>
      </w:r>
      <w:r>
        <w:tab/>
        <w:t xml:space="preserve">   </w:t>
      </w:r>
      <w:r w:rsidR="007104DD">
        <w:tab/>
      </w:r>
      <w:r>
        <w:t xml:space="preserve"> (a) K</w:t>
      </w:r>
      <w:r w:rsidR="006B403C">
        <w:t>nowingly</w:t>
      </w:r>
      <w:r>
        <w:t xml:space="preserve"> solicits a child for commercial sexual activity;</w:t>
      </w:r>
    </w:p>
    <w:p w14:paraId="2188F722" w14:textId="7C0D0FF8" w:rsidR="00607FAA" w:rsidRDefault="00000000">
      <w:pPr>
        <w:ind w:left="720" w:hanging="720"/>
      </w:pPr>
      <w:r>
        <w:t>20</w:t>
      </w:r>
      <w:r>
        <w:tab/>
        <w:t xml:space="preserve">    </w:t>
      </w:r>
      <w:r w:rsidR="007104DD">
        <w:tab/>
      </w:r>
      <w:r>
        <w:t xml:space="preserve"> (b) K</w:t>
      </w:r>
      <w:r w:rsidR="006B403C">
        <w:t>nowingly</w:t>
      </w:r>
      <w:r>
        <w:t xml:space="preserve"> solicits another for commercial sexual activity </w:t>
      </w:r>
    </w:p>
    <w:p w14:paraId="1E7D8674" w14:textId="07F6ADEB" w:rsidR="00607FAA" w:rsidRDefault="00000000">
      <w:pPr>
        <w:ind w:left="720" w:hanging="720"/>
      </w:pPr>
      <w:r>
        <w:t>21</w:t>
      </w:r>
      <w:r>
        <w:tab/>
        <w:t xml:space="preserve">  with a child;</w:t>
      </w:r>
    </w:p>
    <w:p w14:paraId="509BE555" w14:textId="4637545A" w:rsidR="00607FAA" w:rsidRDefault="00000000">
      <w:pPr>
        <w:ind w:left="720" w:hanging="720"/>
      </w:pPr>
      <w:r>
        <w:t>22</w:t>
      </w:r>
      <w:r>
        <w:tab/>
        <w:t xml:space="preserve">    </w:t>
      </w:r>
      <w:r w:rsidR="007104DD">
        <w:tab/>
      </w:r>
      <w:r>
        <w:t xml:space="preserve"> (c) Arranges or offers to arrange a meeting of persons</w:t>
      </w:r>
    </w:p>
    <w:p w14:paraId="07B9DBE1" w14:textId="0B75B976" w:rsidR="00607FAA" w:rsidRDefault="00000000">
      <w:pPr>
        <w:ind w:left="720" w:hanging="720"/>
      </w:pPr>
      <w:r>
        <w:t>23</w:t>
      </w:r>
      <w:r>
        <w:tab/>
        <w:t xml:space="preserve">   knowing the meeting will facilitate commercial sexual activity</w:t>
      </w:r>
    </w:p>
    <w:p w14:paraId="0034ECBB" w14:textId="69A42644" w:rsidR="00607FAA" w:rsidRDefault="00000000">
      <w:pPr>
        <w:ind w:left="720" w:hanging="720"/>
      </w:pPr>
      <w:r>
        <w:t>24</w:t>
      </w:r>
      <w:r>
        <w:tab/>
        <w:t xml:space="preserve"> </w:t>
      </w:r>
      <w:r w:rsidR="0042374A">
        <w:t xml:space="preserve">  </w:t>
      </w:r>
      <w:r>
        <w:t>with a child; or</w:t>
      </w:r>
    </w:p>
    <w:p w14:paraId="096A78EF" w14:textId="53ABD5E3" w:rsidR="00607FAA" w:rsidRDefault="00000000">
      <w:pPr>
        <w:ind w:left="720" w:hanging="720"/>
      </w:pPr>
      <w:r>
        <w:t>25</w:t>
      </w:r>
      <w:r>
        <w:tab/>
        <w:t xml:space="preserve">    </w:t>
      </w:r>
      <w:r w:rsidR="007104DD">
        <w:tab/>
      </w:r>
      <w:r>
        <w:t>(d) Directs another to a place knowing the direction</w:t>
      </w:r>
    </w:p>
    <w:p w14:paraId="54AE28BD" w14:textId="5C3F2365" w:rsidR="00607FAA" w:rsidRDefault="00000000">
      <w:pPr>
        <w:ind w:left="720" w:hanging="720"/>
      </w:pPr>
      <w:r>
        <w:t>26</w:t>
      </w:r>
      <w:r>
        <w:tab/>
        <w:t xml:space="preserve">   will facilitate commercial sexual activity with a child.</w:t>
      </w:r>
    </w:p>
    <w:p w14:paraId="2F708E14" w14:textId="2B3112C7" w:rsidR="0042374A" w:rsidRDefault="00000000">
      <w:pPr>
        <w:ind w:left="720" w:hanging="720"/>
      </w:pPr>
      <w:r>
        <w:t>27</w:t>
      </w:r>
      <w:r>
        <w:tab/>
        <w:t xml:space="preserve"> </w:t>
      </w:r>
      <w:r w:rsidR="007104DD">
        <w:t xml:space="preserve">          </w:t>
      </w:r>
      <w:r>
        <w:t xml:space="preserve">   (2) </w:t>
      </w:r>
      <w:r w:rsidR="007104DD">
        <w:t xml:space="preserve"> </w:t>
      </w:r>
      <w:r>
        <w:t xml:space="preserve">Soliciting for commercial sexual activity with a child is a class 1 felony. </w:t>
      </w:r>
    </w:p>
    <w:p w14:paraId="7FB0D356" w14:textId="2B2F2AA3" w:rsidR="00607FAA" w:rsidRDefault="0042374A" w:rsidP="0042374A">
      <w:pPr>
        <w:ind w:left="720" w:hanging="720"/>
      </w:pPr>
      <w:r>
        <w:t>28             The court shall  sentence a person convicted of soliciting for commercial</w:t>
      </w:r>
    </w:p>
    <w:p w14:paraId="3DA87C95" w14:textId="4B837B31" w:rsidR="00607FAA" w:rsidRDefault="00000000">
      <w:pPr>
        <w:ind w:left="720" w:hanging="720"/>
      </w:pPr>
      <w:r>
        <w:t>29</w:t>
      </w:r>
      <w:r>
        <w:tab/>
        <w:t xml:space="preserve">    sexual activity</w:t>
      </w:r>
    </w:p>
    <w:p w14:paraId="03C0412A" w14:textId="0E19E7B0" w:rsidR="00607FAA" w:rsidRDefault="00000000">
      <w:pPr>
        <w:ind w:left="720" w:hanging="720"/>
      </w:pPr>
      <w:r>
        <w:t>30</w:t>
      </w:r>
      <w:r>
        <w:tab/>
        <w:t xml:space="preserve">   with a child to the department of corrections for</w:t>
      </w:r>
    </w:p>
    <w:p w14:paraId="0190A45B" w14:textId="3A447C6E" w:rsidR="00607FAA" w:rsidRDefault="00000000">
      <w:pPr>
        <w:ind w:left="720" w:hanging="720"/>
      </w:pPr>
      <w:r>
        <w:t>31</w:t>
      </w:r>
      <w:r>
        <w:tab/>
        <w:t xml:space="preserve">     capital punishment to be carried out within 30 days,</w:t>
      </w:r>
    </w:p>
    <w:p w14:paraId="24FDDE19" w14:textId="228389FE" w:rsidR="00607FAA" w:rsidRDefault="00000000">
      <w:pPr>
        <w:ind w:left="720" w:hanging="720"/>
      </w:pPr>
      <w:r>
        <w:t>32</w:t>
      </w:r>
      <w:r>
        <w:tab/>
        <w:t xml:space="preserve">    as set forth in section 18-1.3-401.</w:t>
      </w:r>
    </w:p>
    <w:p w14:paraId="7EE73917" w14:textId="18931543" w:rsidR="00607FAA" w:rsidRDefault="00000000" w:rsidP="00ED5FBD">
      <w:pPr>
        <w:ind w:left="720" w:hanging="720"/>
      </w:pPr>
      <w:r>
        <w:t>33</w:t>
      </w:r>
      <w:r>
        <w:tab/>
        <w:t xml:space="preserve">    </w:t>
      </w:r>
      <w:r>
        <w:tab/>
      </w:r>
      <w:r>
        <w:rPr>
          <w:b/>
        </w:rPr>
        <w:t>SECTION 3.</w:t>
      </w:r>
      <w:r w:rsidR="00773528">
        <w:rPr>
          <w:b/>
        </w:rPr>
        <w:t xml:space="preserve">  </w:t>
      </w:r>
      <w:r>
        <w:t xml:space="preserve"> In Colorado Revised Statutes, amend 18-7-403 as  follows:</w:t>
      </w:r>
    </w:p>
    <w:p w14:paraId="078612CE" w14:textId="14AA2F2B" w:rsidR="00607FAA" w:rsidRDefault="00000000">
      <w:pPr>
        <w:ind w:left="720" w:hanging="720"/>
      </w:pPr>
      <w:r>
        <w:t>35</w:t>
      </w:r>
      <w:r>
        <w:tab/>
        <w:t xml:space="preserve">    </w:t>
      </w:r>
      <w:r w:rsidR="007104DD">
        <w:tab/>
      </w:r>
      <w:r>
        <w:rPr>
          <w:b/>
        </w:rPr>
        <w:t>18-7-403. Pandering of a child.</w:t>
      </w:r>
    </w:p>
    <w:p w14:paraId="3D8C2E98" w14:textId="5FE0340D" w:rsidR="00607FAA" w:rsidRDefault="00000000">
      <w:pPr>
        <w:ind w:left="720" w:hanging="720"/>
      </w:pPr>
      <w:r>
        <w:t>36</w:t>
      </w:r>
      <w:r>
        <w:tab/>
        <w:t xml:space="preserve">    </w:t>
      </w:r>
      <w:r w:rsidR="007104DD">
        <w:tab/>
      </w:r>
      <w:r>
        <w:t>(1) A person who does any of the following for money or</w:t>
      </w:r>
    </w:p>
    <w:p w14:paraId="45E45B2E" w14:textId="234CF06F" w:rsidR="00607FAA" w:rsidRDefault="00000000">
      <w:pPr>
        <w:ind w:left="720" w:hanging="720"/>
      </w:pPr>
      <w:r>
        <w:t>37</w:t>
      </w:r>
      <w:r>
        <w:tab/>
        <w:t xml:space="preserve">    other thing of value commits pandering of a child:</w:t>
      </w:r>
    </w:p>
    <w:p w14:paraId="648AC502" w14:textId="3739AFBD" w:rsidR="00607FAA" w:rsidRDefault="00000000">
      <w:pPr>
        <w:ind w:left="720" w:hanging="720"/>
      </w:pPr>
      <w:r>
        <w:t>38</w:t>
      </w:r>
      <w:r>
        <w:tab/>
        <w:t xml:space="preserve">   </w:t>
      </w:r>
      <w:r w:rsidR="007104DD">
        <w:tab/>
      </w:r>
      <w:r>
        <w:t xml:space="preserve"> (a) Inducing a child by menacing or criminal intimidation to</w:t>
      </w:r>
    </w:p>
    <w:p w14:paraId="3AB4BAA3" w14:textId="01E30996" w:rsidR="00607FAA" w:rsidRDefault="00000000">
      <w:pPr>
        <w:ind w:left="720" w:hanging="720"/>
      </w:pPr>
      <w:r>
        <w:t>39</w:t>
      </w:r>
      <w:r>
        <w:tab/>
        <w:t xml:space="preserve">    engage in commercial sexual activity; or</w:t>
      </w:r>
    </w:p>
    <w:p w14:paraId="4268E20C" w14:textId="3B17B768" w:rsidR="00607FAA" w:rsidRDefault="00000000">
      <w:pPr>
        <w:ind w:left="720" w:hanging="720"/>
      </w:pPr>
      <w:r>
        <w:t>40</w:t>
      </w:r>
      <w:r>
        <w:tab/>
        <w:t xml:space="preserve">   </w:t>
      </w:r>
      <w:r w:rsidR="007104DD">
        <w:tab/>
      </w:r>
      <w:r>
        <w:t xml:space="preserve"> (b) Knowingly arranging or offering to arrange a situation in  </w:t>
      </w:r>
    </w:p>
    <w:p w14:paraId="4AD9F1BF" w14:textId="2B0DC469" w:rsidR="00607FAA" w:rsidRDefault="00000000" w:rsidP="00193D1D">
      <w:pPr>
        <w:ind w:left="720" w:hanging="720"/>
      </w:pPr>
      <w:r>
        <w:t>41</w:t>
      </w:r>
      <w:r>
        <w:tab/>
        <w:t xml:space="preserve">    which a child may engage in commercial sexual  activity.</w:t>
      </w:r>
    </w:p>
    <w:p w14:paraId="261C0135" w14:textId="17E3F124" w:rsidR="00607FAA" w:rsidRDefault="00000000">
      <w:pPr>
        <w:ind w:left="720" w:hanging="720"/>
      </w:pPr>
      <w:r>
        <w:t>43</w:t>
      </w:r>
      <w:r>
        <w:tab/>
        <w:t xml:space="preserve">   </w:t>
      </w:r>
      <w:r w:rsidR="007104DD">
        <w:tab/>
      </w:r>
      <w:r>
        <w:t xml:space="preserve"> (2)(a) Pandering of a child</w:t>
      </w:r>
    </w:p>
    <w:p w14:paraId="1B671969" w14:textId="6A720541" w:rsidR="00607FAA" w:rsidRDefault="00000000">
      <w:pPr>
        <w:ind w:left="720" w:hanging="720"/>
      </w:pPr>
      <w:r>
        <w:t>44</w:t>
      </w:r>
      <w:r>
        <w:tab/>
        <w:t xml:space="preserve">    pursuant to subsection (1)(a) of this section is a class 1</w:t>
      </w:r>
    </w:p>
    <w:p w14:paraId="5D468BBD" w14:textId="613F1361" w:rsidR="00607FAA" w:rsidRDefault="00000000">
      <w:pPr>
        <w:ind w:left="720" w:hanging="720"/>
      </w:pPr>
      <w:r>
        <w:lastRenderedPageBreak/>
        <w:t>45</w:t>
      </w:r>
      <w:r>
        <w:tab/>
        <w:t xml:space="preserve"> </w:t>
      </w:r>
      <w:r w:rsidR="00193D1D">
        <w:t xml:space="preserve">  </w:t>
      </w:r>
      <w:r>
        <w:t>felony. The court shall sentence a person convicted of pandering of</w:t>
      </w:r>
    </w:p>
    <w:p w14:paraId="766BAD25" w14:textId="4BD75C0F" w:rsidR="00607FAA" w:rsidRDefault="00000000">
      <w:pPr>
        <w:ind w:left="720" w:hanging="720"/>
      </w:pPr>
      <w:r>
        <w:t>46</w:t>
      </w:r>
      <w:r>
        <w:tab/>
        <w:t xml:space="preserve">    a child as described in subsection (1)(a) of this section to</w:t>
      </w:r>
    </w:p>
    <w:p w14:paraId="1BDE5C54" w14:textId="032EF217" w:rsidR="00607FAA" w:rsidRDefault="00000000">
      <w:pPr>
        <w:ind w:left="720" w:hanging="720"/>
      </w:pPr>
      <w:r>
        <w:t>47</w:t>
      </w:r>
      <w:r>
        <w:tab/>
        <w:t xml:space="preserve">    the department of corrections for capital punishment</w:t>
      </w:r>
    </w:p>
    <w:p w14:paraId="3C88CDF8" w14:textId="1FF393E7" w:rsidR="00607FAA" w:rsidRDefault="00000000">
      <w:pPr>
        <w:ind w:left="720" w:hanging="720"/>
      </w:pPr>
      <w:r>
        <w:t>48</w:t>
      </w:r>
      <w:r>
        <w:tab/>
        <w:t xml:space="preserve">    to be carried out within 30 days,</w:t>
      </w:r>
    </w:p>
    <w:p w14:paraId="6752798F" w14:textId="5516A161" w:rsidR="00607FAA" w:rsidRDefault="00000000">
      <w:pPr>
        <w:ind w:left="720" w:hanging="720"/>
      </w:pPr>
      <w:r>
        <w:t>49</w:t>
      </w:r>
      <w:r>
        <w:tab/>
        <w:t xml:space="preserve">    as set forth in section 18-1.3-401.</w:t>
      </w:r>
    </w:p>
    <w:p w14:paraId="620E5450" w14:textId="1EA6BC2F" w:rsidR="00607FAA" w:rsidRDefault="00000000">
      <w:pPr>
        <w:ind w:left="720" w:hanging="720"/>
      </w:pPr>
      <w:r>
        <w:t>50</w:t>
      </w:r>
      <w:r>
        <w:tab/>
        <w:t xml:space="preserve">   </w:t>
      </w:r>
      <w:r w:rsidR="007104DD">
        <w:tab/>
      </w:r>
      <w:r>
        <w:t xml:space="preserve"> (b) Pandering of a child</w:t>
      </w:r>
    </w:p>
    <w:p w14:paraId="5AC57A72" w14:textId="797064E4" w:rsidR="00607FAA" w:rsidRDefault="00000000">
      <w:pPr>
        <w:ind w:left="720" w:hanging="720"/>
      </w:pPr>
      <w:r>
        <w:t>51</w:t>
      </w:r>
      <w:r>
        <w:tab/>
        <w:t xml:space="preserve">    pursuant to subsection (1)(b) of this section is a class 1</w:t>
      </w:r>
    </w:p>
    <w:p w14:paraId="64F74B24" w14:textId="0D2FBD97" w:rsidR="00607FAA" w:rsidRDefault="00000000">
      <w:pPr>
        <w:ind w:left="720" w:hanging="720"/>
      </w:pPr>
      <w:r>
        <w:t>52</w:t>
      </w:r>
      <w:r>
        <w:tab/>
        <w:t xml:space="preserve"> </w:t>
      </w:r>
      <w:r w:rsidR="00193D1D">
        <w:t xml:space="preserve">   </w:t>
      </w:r>
      <w:r>
        <w:t>felony. The court shall sentence a person convicted of pandering of a</w:t>
      </w:r>
    </w:p>
    <w:p w14:paraId="7E0A9B36" w14:textId="1F278AAB" w:rsidR="00607FAA" w:rsidRDefault="00000000">
      <w:pPr>
        <w:ind w:left="720" w:hanging="720"/>
      </w:pPr>
      <w:r>
        <w:t>53</w:t>
      </w:r>
      <w:r>
        <w:tab/>
      </w:r>
      <w:r w:rsidR="00193D1D">
        <w:t xml:space="preserve">   </w:t>
      </w:r>
      <w:r>
        <w:t xml:space="preserve"> child as described in subsection (1)(b) of this section to the</w:t>
      </w:r>
    </w:p>
    <w:p w14:paraId="77F15F79" w14:textId="69889461" w:rsidR="00607FAA" w:rsidRDefault="00000000">
      <w:pPr>
        <w:ind w:left="720" w:hanging="720"/>
      </w:pPr>
      <w:r>
        <w:t>54</w:t>
      </w:r>
      <w:r>
        <w:tab/>
        <w:t xml:space="preserve">    department of corrections for capital punishment to be carried</w:t>
      </w:r>
    </w:p>
    <w:p w14:paraId="01E8A4B7" w14:textId="5E916AB7" w:rsidR="00607FAA" w:rsidRDefault="00000000">
      <w:pPr>
        <w:ind w:left="720" w:hanging="720"/>
      </w:pPr>
      <w:r>
        <w:t>55</w:t>
      </w:r>
      <w:r>
        <w:tab/>
      </w:r>
      <w:r w:rsidR="00193D1D">
        <w:t xml:space="preserve">   </w:t>
      </w:r>
      <w:r>
        <w:t xml:space="preserve"> out within 30 days, as set forth in section 18-1.3-401.</w:t>
      </w:r>
    </w:p>
    <w:p w14:paraId="5503A86B" w14:textId="545BB356" w:rsidR="00607FAA" w:rsidRDefault="00000000">
      <w:pPr>
        <w:ind w:left="720" w:hanging="720"/>
      </w:pPr>
      <w:r>
        <w:t>56</w:t>
      </w:r>
      <w:r>
        <w:tab/>
        <w:t xml:space="preserve">    </w:t>
      </w:r>
      <w:r>
        <w:tab/>
      </w:r>
      <w:r>
        <w:rPr>
          <w:b/>
        </w:rPr>
        <w:t>SECTION 4</w:t>
      </w:r>
      <w:r>
        <w:t xml:space="preserve">. </w:t>
      </w:r>
      <w:r w:rsidR="00773528">
        <w:t xml:space="preserve">  </w:t>
      </w:r>
      <w:r>
        <w:t xml:space="preserve">In Colorado Revised Statutes, </w:t>
      </w:r>
      <w:r w:rsidRPr="006B403C">
        <w:rPr>
          <w:b/>
          <w:bCs/>
        </w:rPr>
        <w:t>amend</w:t>
      </w:r>
      <w:r>
        <w:t xml:space="preserve"> 18-7-403.5</w:t>
      </w:r>
    </w:p>
    <w:p w14:paraId="0860E399" w14:textId="14BE8FAD" w:rsidR="00607FAA" w:rsidRDefault="00000000">
      <w:pPr>
        <w:ind w:left="720" w:hanging="720"/>
      </w:pPr>
      <w:r>
        <w:t>57</w:t>
      </w:r>
      <w:r>
        <w:tab/>
        <w:t xml:space="preserve">    as follows:</w:t>
      </w:r>
    </w:p>
    <w:p w14:paraId="08081D15" w14:textId="27388926" w:rsidR="00607FAA" w:rsidRDefault="00000000">
      <w:pPr>
        <w:ind w:left="720" w:hanging="720"/>
      </w:pPr>
      <w:r>
        <w:t>58</w:t>
      </w:r>
      <w:r>
        <w:tab/>
        <w:t xml:space="preserve">   </w:t>
      </w:r>
      <w:r w:rsidR="00C21A6E">
        <w:t xml:space="preserve">           </w:t>
      </w:r>
      <w:r>
        <w:t xml:space="preserve"> </w:t>
      </w:r>
      <w:r>
        <w:rPr>
          <w:b/>
        </w:rPr>
        <w:t>18-7-403.5. Procurement of a child.</w:t>
      </w:r>
    </w:p>
    <w:p w14:paraId="3A506075" w14:textId="50E94A58" w:rsidR="00607FAA" w:rsidRDefault="00000000">
      <w:pPr>
        <w:ind w:left="720" w:hanging="720"/>
      </w:pPr>
      <w:r>
        <w:t>59</w:t>
      </w:r>
      <w:r>
        <w:tab/>
        <w:t xml:space="preserve">   </w:t>
      </w:r>
      <w:r w:rsidR="007104DD">
        <w:tab/>
      </w:r>
      <w:r>
        <w:t xml:space="preserve"> (1) A person who intentionally gives, transports, provides, or</w:t>
      </w:r>
    </w:p>
    <w:p w14:paraId="38913A54" w14:textId="31DE654D" w:rsidR="00607FAA" w:rsidRDefault="00000000">
      <w:pPr>
        <w:ind w:left="720" w:hanging="720"/>
      </w:pPr>
      <w:r>
        <w:t>60</w:t>
      </w:r>
      <w:r>
        <w:tab/>
        <w:t xml:space="preserve">    makes available, or who offers to give, transport, provide, or make</w:t>
      </w:r>
    </w:p>
    <w:p w14:paraId="3677697B" w14:textId="43F10C5B" w:rsidR="00607FAA" w:rsidRDefault="00000000">
      <w:pPr>
        <w:ind w:left="720" w:hanging="720"/>
      </w:pPr>
      <w:r>
        <w:t>61</w:t>
      </w:r>
      <w:r>
        <w:tab/>
        <w:t xml:space="preserve">    available, to another person a child for </w:t>
      </w:r>
    </w:p>
    <w:p w14:paraId="1E1659AB" w14:textId="25A2323A" w:rsidR="00607FAA" w:rsidRDefault="00000000">
      <w:pPr>
        <w:ind w:left="720" w:hanging="720"/>
      </w:pPr>
      <w:r>
        <w:t>62</w:t>
      </w:r>
      <w:r>
        <w:tab/>
        <w:t xml:space="preserve">    commercial sexual activity commits procurement of a child.</w:t>
      </w:r>
    </w:p>
    <w:p w14:paraId="5A7AC19F" w14:textId="20D604B0" w:rsidR="00607FAA" w:rsidRDefault="00000000">
      <w:pPr>
        <w:ind w:left="720" w:hanging="720"/>
      </w:pPr>
      <w:r>
        <w:t>63</w:t>
      </w:r>
      <w:r>
        <w:tab/>
        <w:t xml:space="preserve">   </w:t>
      </w:r>
      <w:r w:rsidR="007104DD">
        <w:tab/>
      </w:r>
      <w:r>
        <w:t xml:space="preserve"> (2) Procurement of a child is a class 1 felony. The court</w:t>
      </w:r>
    </w:p>
    <w:p w14:paraId="15A1097D" w14:textId="3AB72F06" w:rsidR="00607FAA" w:rsidRDefault="00000000" w:rsidP="00773528">
      <w:pPr>
        <w:ind w:left="720" w:hanging="720"/>
      </w:pPr>
      <w:r>
        <w:t>64</w:t>
      </w:r>
      <w:r>
        <w:tab/>
        <w:t xml:space="preserve">    shall sentence a person convicted of procurement of a child to</w:t>
      </w:r>
    </w:p>
    <w:p w14:paraId="5DF5B250" w14:textId="70727420" w:rsidR="00607FAA" w:rsidRDefault="00000000">
      <w:pPr>
        <w:ind w:left="720" w:hanging="720"/>
      </w:pPr>
      <w:r>
        <w:t>66</w:t>
      </w:r>
      <w:r>
        <w:tab/>
        <w:t xml:space="preserve">    the department of corrections for capital punishment</w:t>
      </w:r>
    </w:p>
    <w:p w14:paraId="35C67FDA" w14:textId="2093C04A" w:rsidR="00607FAA" w:rsidRDefault="00000000">
      <w:pPr>
        <w:ind w:left="720" w:hanging="720"/>
      </w:pPr>
      <w:r>
        <w:t>67</w:t>
      </w:r>
      <w:r>
        <w:tab/>
        <w:t xml:space="preserve">    to be carried out within 30 days</w:t>
      </w:r>
      <w:r w:rsidR="00773528">
        <w:t>,</w:t>
      </w:r>
      <w:r>
        <w:t xml:space="preserve"> as set forth in section 18-1.3-401.</w:t>
      </w:r>
    </w:p>
    <w:p w14:paraId="1B23B167" w14:textId="4C186C75" w:rsidR="00607FAA" w:rsidRDefault="00000000">
      <w:pPr>
        <w:ind w:left="720" w:hanging="720"/>
      </w:pPr>
      <w:r>
        <w:t>68</w:t>
      </w:r>
      <w:r>
        <w:tab/>
        <w:t xml:space="preserve">    </w:t>
      </w:r>
      <w:r>
        <w:tab/>
      </w:r>
      <w:r>
        <w:rPr>
          <w:b/>
        </w:rPr>
        <w:t>SECTION 5.</w:t>
      </w:r>
      <w:r w:rsidR="00773528">
        <w:rPr>
          <w:b/>
        </w:rPr>
        <w:t xml:space="preserve"> </w:t>
      </w:r>
      <w:r w:rsidR="00C21A6E">
        <w:rPr>
          <w:b/>
        </w:rPr>
        <w:t xml:space="preserve"> </w:t>
      </w:r>
      <w:r>
        <w:t xml:space="preserve"> In Colorado Revised Statutes, amend 18-7-404 as</w:t>
      </w:r>
    </w:p>
    <w:p w14:paraId="435982C7" w14:textId="3A6CA593" w:rsidR="00607FAA" w:rsidRDefault="00000000">
      <w:pPr>
        <w:ind w:left="720" w:hanging="720"/>
      </w:pPr>
      <w:r>
        <w:t>69</w:t>
      </w:r>
      <w:r>
        <w:tab/>
        <w:t xml:space="preserve">    follows:</w:t>
      </w:r>
    </w:p>
    <w:p w14:paraId="5BFAD546" w14:textId="4D7E8AEF" w:rsidR="00607FAA" w:rsidRDefault="00000000">
      <w:pPr>
        <w:ind w:left="720" w:hanging="720"/>
      </w:pPr>
      <w:r>
        <w:t>70</w:t>
      </w:r>
      <w:r>
        <w:tab/>
        <w:t xml:space="preserve">    </w:t>
      </w:r>
      <w:r w:rsidR="007104DD">
        <w:tab/>
      </w:r>
      <w:r>
        <w:rPr>
          <w:b/>
        </w:rPr>
        <w:t>18-7-404. Keeping a place for commercial sexual activity with</w:t>
      </w:r>
    </w:p>
    <w:p w14:paraId="40D4B51F" w14:textId="41259036" w:rsidR="00607FAA" w:rsidRDefault="00000000">
      <w:pPr>
        <w:ind w:left="720" w:hanging="720"/>
      </w:pPr>
      <w:r>
        <w:t>71</w:t>
      </w:r>
      <w:r>
        <w:tab/>
        <w:t xml:space="preserve">    </w:t>
      </w:r>
      <w:r>
        <w:rPr>
          <w:b/>
        </w:rPr>
        <w:t>a child.</w:t>
      </w:r>
    </w:p>
    <w:p w14:paraId="3B35462C" w14:textId="59FEB9CD" w:rsidR="00607FAA" w:rsidRDefault="00000000">
      <w:pPr>
        <w:ind w:left="720" w:hanging="720"/>
      </w:pPr>
      <w:r>
        <w:lastRenderedPageBreak/>
        <w:t>72</w:t>
      </w:r>
      <w:r>
        <w:tab/>
        <w:t xml:space="preserve">    </w:t>
      </w:r>
      <w:r w:rsidR="007104DD">
        <w:tab/>
      </w:r>
      <w:r w:rsidR="00330D89">
        <w:t xml:space="preserve"> </w:t>
      </w:r>
      <w:r>
        <w:t>(1)</w:t>
      </w:r>
      <w:r w:rsidR="006B403C">
        <w:t xml:space="preserve"> </w:t>
      </w:r>
      <w:r>
        <w:t>A person who has or exercises control over the use of any</w:t>
      </w:r>
    </w:p>
    <w:p w14:paraId="5CA4946E" w14:textId="14F84689" w:rsidR="00607FAA" w:rsidRDefault="00000000" w:rsidP="00773528">
      <w:pPr>
        <w:ind w:left="720" w:hanging="720"/>
      </w:pPr>
      <w:r>
        <w:t>73</w:t>
      </w:r>
      <w:r>
        <w:tab/>
        <w:t xml:space="preserve">    place which offers seclusion or shelter for commercial sexual</w:t>
      </w:r>
    </w:p>
    <w:p w14:paraId="30DF2C89" w14:textId="29411763" w:rsidR="00607FAA" w:rsidRDefault="00000000">
      <w:pPr>
        <w:ind w:left="720" w:hanging="720"/>
      </w:pPr>
      <w:r>
        <w:t>75</w:t>
      </w:r>
      <w:r>
        <w:tab/>
        <w:t xml:space="preserve">    activity with a child commits keeping a place of </w:t>
      </w:r>
    </w:p>
    <w:p w14:paraId="7CBC3ECF" w14:textId="2967683C" w:rsidR="00607FAA" w:rsidRDefault="00000000">
      <w:pPr>
        <w:ind w:left="720" w:hanging="720"/>
      </w:pPr>
      <w:r>
        <w:t>76</w:t>
      </w:r>
      <w:r>
        <w:tab/>
        <w:t xml:space="preserve">    commercial sexual activity with a child if the person:</w:t>
      </w:r>
    </w:p>
    <w:p w14:paraId="5CC2907F" w14:textId="6BE816D8" w:rsidR="00607FAA" w:rsidRDefault="00000000">
      <w:pPr>
        <w:ind w:left="720" w:hanging="720"/>
      </w:pPr>
      <w:r>
        <w:t>77</w:t>
      </w:r>
      <w:r>
        <w:tab/>
        <w:t xml:space="preserve">   </w:t>
      </w:r>
      <w:r w:rsidR="00C21A6E">
        <w:tab/>
      </w:r>
      <w:r>
        <w:t xml:space="preserve"> (a) Knowingly grants or permits the use of the place for </w:t>
      </w:r>
    </w:p>
    <w:p w14:paraId="1B0F0C2F" w14:textId="4042BEF9" w:rsidR="00607FAA" w:rsidRDefault="00000000" w:rsidP="00773528">
      <w:pPr>
        <w:ind w:left="720" w:hanging="720"/>
      </w:pPr>
      <w:r>
        <w:t>78</w:t>
      </w:r>
      <w:r>
        <w:tab/>
      </w:r>
      <w:r w:rsidR="00193D1D">
        <w:t xml:space="preserve">    </w:t>
      </w:r>
      <w:r>
        <w:t>commercial sexual</w:t>
      </w:r>
      <w:r w:rsidR="00773528">
        <w:t xml:space="preserve"> </w:t>
      </w:r>
      <w:r>
        <w:t>activity with a child; or</w:t>
      </w:r>
    </w:p>
    <w:p w14:paraId="2B53244B" w14:textId="41C13D80" w:rsidR="00607FAA" w:rsidRDefault="00000000">
      <w:pPr>
        <w:ind w:left="720" w:hanging="720"/>
      </w:pPr>
      <w:r>
        <w:t>80</w:t>
      </w:r>
      <w:r>
        <w:tab/>
        <w:t xml:space="preserve">   </w:t>
      </w:r>
      <w:r w:rsidR="00C21A6E">
        <w:tab/>
      </w:r>
      <w:r>
        <w:t xml:space="preserve"> (b) Permits the continued use of such the place for </w:t>
      </w:r>
    </w:p>
    <w:p w14:paraId="2B3F17B0" w14:textId="382BE9BC" w:rsidR="00773528" w:rsidRDefault="00000000" w:rsidP="00773528">
      <w:pPr>
        <w:ind w:left="720" w:hanging="720"/>
      </w:pPr>
      <w:r>
        <w:t>81</w:t>
      </w:r>
      <w:r>
        <w:tab/>
      </w:r>
      <w:r w:rsidR="00193D1D">
        <w:t xml:space="preserve">   </w:t>
      </w:r>
      <w:r>
        <w:t>commercial sexual activity</w:t>
      </w:r>
      <w:r w:rsidR="00773528">
        <w:t xml:space="preserve"> </w:t>
      </w:r>
      <w:r>
        <w:t xml:space="preserve">with a child after becoming aware of facts or </w:t>
      </w:r>
    </w:p>
    <w:p w14:paraId="799B8809" w14:textId="2EC25E42" w:rsidR="00773528" w:rsidRDefault="00193D1D" w:rsidP="00773528">
      <w:pPr>
        <w:ind w:left="720"/>
      </w:pPr>
      <w:r>
        <w:t xml:space="preserve">   circumstances from which </w:t>
      </w:r>
      <w:r w:rsidR="00773528">
        <w:t>the person</w:t>
      </w:r>
      <w:r>
        <w:t xml:space="preserve"> should reasonably know that the place is</w:t>
      </w:r>
    </w:p>
    <w:p w14:paraId="1CA914C8" w14:textId="2A873A36" w:rsidR="00607FAA" w:rsidRDefault="00000000" w:rsidP="00773528">
      <w:pPr>
        <w:ind w:left="720"/>
      </w:pPr>
      <w:r>
        <w:t xml:space="preserve"> </w:t>
      </w:r>
      <w:r w:rsidR="00193D1D">
        <w:t xml:space="preserve">  </w:t>
      </w:r>
      <w:r>
        <w:t>being used for</w:t>
      </w:r>
      <w:r w:rsidR="00773528">
        <w:t xml:space="preserve"> </w:t>
      </w:r>
      <w:r>
        <w:t>commercial sexual activity with a child.</w:t>
      </w:r>
    </w:p>
    <w:p w14:paraId="1D8F0F61" w14:textId="712991F5" w:rsidR="00607FAA" w:rsidRDefault="00000000">
      <w:pPr>
        <w:ind w:left="720" w:hanging="720"/>
      </w:pPr>
      <w:r>
        <w:t>85</w:t>
      </w:r>
      <w:r>
        <w:tab/>
        <w:t xml:space="preserve">   </w:t>
      </w:r>
      <w:r w:rsidR="007104DD">
        <w:tab/>
      </w:r>
      <w:r>
        <w:t>(2) Keeping a place of commercial sexual</w:t>
      </w:r>
    </w:p>
    <w:p w14:paraId="144DC419" w14:textId="24CFBCF6" w:rsidR="00607FAA" w:rsidRDefault="00000000">
      <w:pPr>
        <w:ind w:left="720" w:hanging="720"/>
      </w:pPr>
      <w:r>
        <w:t>86</w:t>
      </w:r>
      <w:r>
        <w:tab/>
        <w:t xml:space="preserve">   activity with a child is a class 1 felony. the court shall </w:t>
      </w:r>
    </w:p>
    <w:p w14:paraId="0668ADFB" w14:textId="69B7726A" w:rsidR="00607FAA" w:rsidRDefault="00000000">
      <w:pPr>
        <w:ind w:left="720" w:hanging="720"/>
      </w:pPr>
      <w:r>
        <w:t>87</w:t>
      </w:r>
      <w:r>
        <w:tab/>
      </w:r>
      <w:r w:rsidR="00193D1D">
        <w:t xml:space="preserve">   </w:t>
      </w:r>
      <w:r>
        <w:t>sentence a person convicted of keeping a place of commercial sexual</w:t>
      </w:r>
    </w:p>
    <w:p w14:paraId="78E720D1" w14:textId="3DAD2F7D" w:rsidR="00607FAA" w:rsidRDefault="00000000">
      <w:pPr>
        <w:ind w:left="720" w:hanging="720"/>
      </w:pPr>
      <w:r>
        <w:t>88</w:t>
      </w:r>
      <w:r>
        <w:tab/>
        <w:t xml:space="preserve">  </w:t>
      </w:r>
      <w:r w:rsidR="00193D1D">
        <w:t xml:space="preserve"> </w:t>
      </w:r>
      <w:r>
        <w:t>activity with a child to the department of corrections capital</w:t>
      </w:r>
    </w:p>
    <w:p w14:paraId="55E2D953" w14:textId="732F2129" w:rsidR="00607FAA" w:rsidRDefault="00000000">
      <w:pPr>
        <w:ind w:left="720" w:hanging="720"/>
      </w:pPr>
      <w:r>
        <w:t>89</w:t>
      </w:r>
      <w:r>
        <w:tab/>
        <w:t xml:space="preserve"> </w:t>
      </w:r>
      <w:r w:rsidR="00193D1D">
        <w:t xml:space="preserve">  </w:t>
      </w:r>
      <w:r>
        <w:t xml:space="preserve">punishment to be carried out within 30 days, </w:t>
      </w:r>
      <w:r w:rsidR="006B403C">
        <w:t>as set forth in section</w:t>
      </w:r>
    </w:p>
    <w:p w14:paraId="7AB83877" w14:textId="2A3DBC14" w:rsidR="00607FAA" w:rsidRDefault="00000000">
      <w:pPr>
        <w:ind w:left="720" w:hanging="720"/>
      </w:pPr>
      <w:r>
        <w:t>90</w:t>
      </w:r>
      <w:r>
        <w:tab/>
        <w:t xml:space="preserve"> </w:t>
      </w:r>
      <w:r w:rsidR="00193D1D">
        <w:t xml:space="preserve"> </w:t>
      </w:r>
      <w:r>
        <w:t>18-1.3-401.</w:t>
      </w:r>
    </w:p>
    <w:p w14:paraId="085B1BFA" w14:textId="0E180F87" w:rsidR="00607FAA" w:rsidRDefault="00000000">
      <w:pPr>
        <w:ind w:left="720" w:hanging="720"/>
      </w:pPr>
      <w:r>
        <w:t>91</w:t>
      </w:r>
      <w:r>
        <w:tab/>
        <w:t xml:space="preserve">   </w:t>
      </w:r>
      <w:r>
        <w:tab/>
      </w:r>
      <w:r>
        <w:rPr>
          <w:b/>
        </w:rPr>
        <w:t>SECTION 6.</w:t>
      </w:r>
      <w:r w:rsidR="00773528">
        <w:rPr>
          <w:b/>
        </w:rPr>
        <w:t xml:space="preserve">  </w:t>
      </w:r>
      <w:r>
        <w:t xml:space="preserve"> In Colorado Revised Statutes, </w:t>
      </w:r>
      <w:r w:rsidRPr="006B403C">
        <w:rPr>
          <w:b/>
          <w:bCs/>
        </w:rPr>
        <w:t xml:space="preserve">amend </w:t>
      </w:r>
      <w:r>
        <w:t>18-7-405 as</w:t>
      </w:r>
    </w:p>
    <w:p w14:paraId="2A4D0B48" w14:textId="491173BA" w:rsidR="00607FAA" w:rsidRDefault="00000000">
      <w:pPr>
        <w:ind w:left="720" w:hanging="720"/>
      </w:pPr>
      <w:r>
        <w:t>92</w:t>
      </w:r>
      <w:r>
        <w:tab/>
        <w:t xml:space="preserve"> </w:t>
      </w:r>
      <w:r w:rsidR="00193D1D">
        <w:t xml:space="preserve"> </w:t>
      </w:r>
      <w:r>
        <w:t xml:space="preserve"> follows:</w:t>
      </w:r>
    </w:p>
    <w:p w14:paraId="68B68B3E" w14:textId="62D16A33" w:rsidR="00607FAA" w:rsidRDefault="00000000">
      <w:pPr>
        <w:ind w:left="720" w:hanging="720"/>
      </w:pPr>
      <w:r>
        <w:t>93</w:t>
      </w:r>
      <w:r>
        <w:tab/>
        <w:t xml:space="preserve">  </w:t>
      </w:r>
      <w:r w:rsidR="007104DD">
        <w:tab/>
      </w:r>
      <w:r>
        <w:t xml:space="preserve"> </w:t>
      </w:r>
      <w:r>
        <w:rPr>
          <w:b/>
        </w:rPr>
        <w:t>18-7-405. Pimping of a child.</w:t>
      </w:r>
    </w:p>
    <w:p w14:paraId="3E08AB4E" w14:textId="23B2C151" w:rsidR="00607FAA" w:rsidRDefault="00000000">
      <w:pPr>
        <w:ind w:left="720" w:hanging="720"/>
      </w:pPr>
      <w:r>
        <w:t>94</w:t>
      </w:r>
      <w:r>
        <w:tab/>
        <w:t xml:space="preserve">   </w:t>
      </w:r>
      <w:r w:rsidR="006B403C">
        <w:tab/>
      </w:r>
      <w:r>
        <w:t>(1</w:t>
      </w:r>
      <w:r w:rsidR="006B403C">
        <w:t>)</w:t>
      </w:r>
      <w:r>
        <w:t xml:space="preserve"> A person who knowingly lives on or is supported or</w:t>
      </w:r>
    </w:p>
    <w:p w14:paraId="6DA0AABF" w14:textId="75D0542B" w:rsidR="00607FAA" w:rsidRDefault="00000000">
      <w:pPr>
        <w:ind w:left="720" w:hanging="720"/>
      </w:pPr>
      <w:r>
        <w:t>95</w:t>
      </w:r>
      <w:r>
        <w:tab/>
        <w:t xml:space="preserve">   maintained in whole or in part by money or other thing of value</w:t>
      </w:r>
    </w:p>
    <w:p w14:paraId="47C3524E" w14:textId="20E9BA72" w:rsidR="00607FAA" w:rsidRDefault="00000000">
      <w:pPr>
        <w:ind w:left="720" w:hanging="720"/>
      </w:pPr>
      <w:r>
        <w:t>96</w:t>
      </w:r>
      <w:r>
        <w:tab/>
      </w:r>
      <w:r w:rsidR="00060721">
        <w:t xml:space="preserve">  </w:t>
      </w:r>
      <w:r>
        <w:t xml:space="preserve"> earned,</w:t>
      </w:r>
    </w:p>
    <w:p w14:paraId="2B3949FC" w14:textId="396DA47F" w:rsidR="00607FAA" w:rsidRDefault="00000000">
      <w:pPr>
        <w:ind w:left="720" w:hanging="720"/>
      </w:pPr>
      <w:r>
        <w:t>97</w:t>
      </w:r>
      <w:r>
        <w:tab/>
        <w:t xml:space="preserve">   received, procured, or realized by a child through</w:t>
      </w:r>
    </w:p>
    <w:p w14:paraId="4FD8259B" w14:textId="06BD28E3" w:rsidR="00607FAA" w:rsidRDefault="00000000">
      <w:pPr>
        <w:ind w:left="720" w:hanging="720"/>
      </w:pPr>
      <w:r>
        <w:t>98</w:t>
      </w:r>
      <w:r>
        <w:tab/>
        <w:t xml:space="preserve">   commercial sexual activity commits pimping of a child.</w:t>
      </w:r>
    </w:p>
    <w:p w14:paraId="32279C14" w14:textId="16E40CA8" w:rsidR="00607FAA" w:rsidRDefault="00000000">
      <w:pPr>
        <w:ind w:left="720" w:hanging="720"/>
      </w:pPr>
      <w:r>
        <w:t>99</w:t>
      </w:r>
      <w:r>
        <w:tab/>
        <w:t xml:space="preserve">  </w:t>
      </w:r>
      <w:r w:rsidR="007104DD">
        <w:tab/>
      </w:r>
      <w:r>
        <w:t xml:space="preserve"> (2) Pimping of a child is a class 1 felony. The court shall</w:t>
      </w:r>
    </w:p>
    <w:p w14:paraId="349B6CE7" w14:textId="4478D496" w:rsidR="00607FAA" w:rsidRDefault="00000000">
      <w:pPr>
        <w:ind w:left="720" w:hanging="720"/>
      </w:pPr>
      <w:r>
        <w:t>100</w:t>
      </w:r>
      <w:r>
        <w:tab/>
        <w:t xml:space="preserve">   sentence a person convicted of pimping of a child to the</w:t>
      </w:r>
    </w:p>
    <w:p w14:paraId="49ADB841" w14:textId="6BB4D600" w:rsidR="00607FAA" w:rsidRDefault="00000000">
      <w:pPr>
        <w:ind w:left="720" w:hanging="720"/>
      </w:pPr>
      <w:r>
        <w:lastRenderedPageBreak/>
        <w:t>101</w:t>
      </w:r>
      <w:r>
        <w:tab/>
        <w:t xml:space="preserve">   department of corrections for capital punishment to be carried</w:t>
      </w:r>
    </w:p>
    <w:p w14:paraId="28826364" w14:textId="0D37E67C" w:rsidR="00607FAA" w:rsidRDefault="00000000">
      <w:pPr>
        <w:ind w:left="720" w:hanging="720"/>
      </w:pPr>
      <w:r>
        <w:t>102</w:t>
      </w:r>
      <w:r>
        <w:tab/>
        <w:t xml:space="preserve"> </w:t>
      </w:r>
      <w:r w:rsidR="00060721">
        <w:t xml:space="preserve">  </w:t>
      </w:r>
      <w:r>
        <w:t>out within 30 days, as set forth in section 18-1.3-401.</w:t>
      </w:r>
    </w:p>
    <w:p w14:paraId="2D2BBBA3" w14:textId="50431C7B" w:rsidR="00607FAA" w:rsidRDefault="00000000">
      <w:pPr>
        <w:ind w:left="720" w:hanging="720"/>
      </w:pPr>
      <w:r>
        <w:t>103</w:t>
      </w:r>
      <w:r>
        <w:tab/>
        <w:t xml:space="preserve">   </w:t>
      </w:r>
      <w:r>
        <w:tab/>
      </w:r>
      <w:r>
        <w:rPr>
          <w:b/>
        </w:rPr>
        <w:t>SECTION 7.</w:t>
      </w:r>
      <w:r w:rsidR="00773528">
        <w:rPr>
          <w:b/>
        </w:rPr>
        <w:t xml:space="preserve">  </w:t>
      </w:r>
      <w:r>
        <w:t xml:space="preserve"> In Colorado Revised Statutes, amend 18-7-405.5</w:t>
      </w:r>
    </w:p>
    <w:p w14:paraId="01CA1A8F" w14:textId="47380D85" w:rsidR="00607FAA" w:rsidRDefault="00000000">
      <w:pPr>
        <w:ind w:left="720" w:hanging="720"/>
      </w:pPr>
      <w:r>
        <w:t>104</w:t>
      </w:r>
      <w:r>
        <w:tab/>
        <w:t xml:space="preserve">   as follows:</w:t>
      </w:r>
    </w:p>
    <w:p w14:paraId="41699838" w14:textId="45C6529C" w:rsidR="00607FAA" w:rsidRDefault="00000000">
      <w:pPr>
        <w:ind w:left="720" w:hanging="720"/>
      </w:pPr>
      <w:r>
        <w:t>105</w:t>
      </w:r>
      <w:r>
        <w:tab/>
        <w:t xml:space="preserve">   </w:t>
      </w:r>
      <w:r w:rsidR="007104DD">
        <w:tab/>
      </w:r>
      <w:r>
        <w:rPr>
          <w:b/>
        </w:rPr>
        <w:t>18-7-405.5. Inducement of commercial sexual activity with a</w:t>
      </w:r>
    </w:p>
    <w:p w14:paraId="0B018600" w14:textId="49C64A34" w:rsidR="00607FAA" w:rsidRDefault="00000000">
      <w:pPr>
        <w:ind w:left="720" w:hanging="720"/>
      </w:pPr>
      <w:r>
        <w:t>106</w:t>
      </w:r>
      <w:r>
        <w:tab/>
        <w:t xml:space="preserve">   </w:t>
      </w:r>
      <w:r>
        <w:rPr>
          <w:b/>
        </w:rPr>
        <w:t>child.</w:t>
      </w:r>
    </w:p>
    <w:p w14:paraId="547E5676" w14:textId="645C12BF" w:rsidR="00607FAA" w:rsidRDefault="00000000">
      <w:pPr>
        <w:ind w:left="720" w:hanging="720"/>
      </w:pPr>
      <w:r>
        <w:t>107</w:t>
      </w:r>
      <w:r>
        <w:tab/>
        <w:t xml:space="preserve">   </w:t>
      </w:r>
      <w:r w:rsidR="007104DD">
        <w:tab/>
      </w:r>
      <w:r>
        <w:t>(1) A person who by word or action, other than conduct</w:t>
      </w:r>
    </w:p>
    <w:p w14:paraId="0DC7CA02" w14:textId="7E86551C" w:rsidR="00607FAA" w:rsidRDefault="00000000">
      <w:pPr>
        <w:ind w:left="720" w:hanging="720"/>
      </w:pPr>
      <w:r>
        <w:t>108</w:t>
      </w:r>
      <w:r>
        <w:tab/>
        <w:t xml:space="preserve">   specified in section 18-7-403 (1)(a), induces a child to engage</w:t>
      </w:r>
    </w:p>
    <w:p w14:paraId="449D59BC" w14:textId="5BC28EA0" w:rsidR="00607FAA" w:rsidRDefault="00000000">
      <w:pPr>
        <w:ind w:left="720" w:hanging="720"/>
      </w:pPr>
      <w:r>
        <w:t>109</w:t>
      </w:r>
      <w:r>
        <w:tab/>
        <w:t xml:space="preserve"> </w:t>
      </w:r>
      <w:r w:rsidR="00060721">
        <w:t xml:space="preserve">  </w:t>
      </w:r>
      <w:r>
        <w:t>in commercial sexual activity commits inducement of</w:t>
      </w:r>
    </w:p>
    <w:p w14:paraId="6388652D" w14:textId="282276BC" w:rsidR="00607FAA" w:rsidRDefault="00000000">
      <w:pPr>
        <w:ind w:left="720" w:hanging="720"/>
      </w:pPr>
      <w:r>
        <w:t>110</w:t>
      </w:r>
      <w:r>
        <w:tab/>
        <w:t xml:space="preserve">   commercial sexual activity with a child.</w:t>
      </w:r>
    </w:p>
    <w:p w14:paraId="029E4E10" w14:textId="3B480EB1" w:rsidR="00607FAA" w:rsidRDefault="00000000">
      <w:pPr>
        <w:ind w:left="720" w:hanging="720"/>
      </w:pPr>
      <w:r>
        <w:t>111</w:t>
      </w:r>
      <w:r>
        <w:tab/>
        <w:t xml:space="preserve">   </w:t>
      </w:r>
      <w:r w:rsidR="007104DD">
        <w:tab/>
      </w:r>
      <w:r>
        <w:t>(2) Inducement of commercial sexual</w:t>
      </w:r>
    </w:p>
    <w:p w14:paraId="4AD55675" w14:textId="41A43308" w:rsidR="00607FAA" w:rsidRDefault="00000000" w:rsidP="00060721">
      <w:pPr>
        <w:ind w:left="720" w:hanging="720"/>
      </w:pPr>
      <w:r>
        <w:t>112</w:t>
      </w:r>
      <w:r>
        <w:tab/>
        <w:t xml:space="preserve">   activity with a child is a class 1 felony. the court shall</w:t>
      </w:r>
      <w:r w:rsidR="00060721">
        <w:t xml:space="preserve"> </w:t>
      </w:r>
      <w:r>
        <w:t>sentence</w:t>
      </w:r>
    </w:p>
    <w:p w14:paraId="75629DB8" w14:textId="3B18B81A" w:rsidR="00607FAA" w:rsidRDefault="00000000">
      <w:pPr>
        <w:ind w:left="720" w:hanging="720"/>
      </w:pPr>
      <w:r>
        <w:t>114</w:t>
      </w:r>
      <w:r>
        <w:tab/>
        <w:t xml:space="preserve">   a person convicted of inducement of commercial sexual activity</w:t>
      </w:r>
    </w:p>
    <w:p w14:paraId="6349862A" w14:textId="4E355F62" w:rsidR="00607FAA" w:rsidRDefault="00000000">
      <w:pPr>
        <w:ind w:left="720" w:hanging="720"/>
      </w:pPr>
      <w:r>
        <w:t>115</w:t>
      </w:r>
      <w:r>
        <w:tab/>
        <w:t xml:space="preserve">   with a child to the department of corrections for capital</w:t>
      </w:r>
    </w:p>
    <w:p w14:paraId="16ACEFDF" w14:textId="56C40ADE" w:rsidR="00607FAA" w:rsidRDefault="00000000">
      <w:pPr>
        <w:ind w:left="720" w:hanging="720"/>
      </w:pPr>
      <w:r>
        <w:t>116</w:t>
      </w:r>
      <w:r>
        <w:tab/>
      </w:r>
      <w:r w:rsidR="00060721">
        <w:t xml:space="preserve">  </w:t>
      </w:r>
      <w:r>
        <w:t xml:space="preserve"> punishment to be carried out within 30 days,</w:t>
      </w:r>
    </w:p>
    <w:p w14:paraId="037B0619" w14:textId="5C939391" w:rsidR="00607FAA" w:rsidRDefault="00000000">
      <w:pPr>
        <w:ind w:left="720" w:hanging="720"/>
      </w:pPr>
      <w:r>
        <w:t>117</w:t>
      </w:r>
      <w:r>
        <w:tab/>
        <w:t xml:space="preserve">   as set forth in section 18-1.3-401.</w:t>
      </w:r>
    </w:p>
    <w:p w14:paraId="21A59685" w14:textId="3E6236C4" w:rsidR="00607FAA" w:rsidRDefault="00000000">
      <w:pPr>
        <w:ind w:left="720" w:hanging="720"/>
      </w:pPr>
      <w:r>
        <w:t>118</w:t>
      </w:r>
      <w:r>
        <w:tab/>
        <w:t xml:space="preserve">   </w:t>
      </w:r>
    </w:p>
    <w:p w14:paraId="688C30F3" w14:textId="521B5060" w:rsidR="00607FAA" w:rsidRDefault="00000000">
      <w:pPr>
        <w:ind w:left="720" w:hanging="720"/>
      </w:pPr>
      <w:r>
        <w:t>119</w:t>
      </w:r>
      <w:r>
        <w:tab/>
        <w:t xml:space="preserve">   </w:t>
      </w:r>
      <w:r>
        <w:tab/>
      </w:r>
      <w:r>
        <w:rPr>
          <w:b/>
        </w:rPr>
        <w:t>SECTION 8.</w:t>
      </w:r>
      <w:r w:rsidR="00773528">
        <w:rPr>
          <w:b/>
        </w:rPr>
        <w:t xml:space="preserve">  </w:t>
      </w:r>
      <w:r>
        <w:t xml:space="preserve"> In Colorado Revised Statutes, amend 18-7-406 as</w:t>
      </w:r>
    </w:p>
    <w:p w14:paraId="653EC2CD" w14:textId="39E1C1B0" w:rsidR="00607FAA" w:rsidRDefault="00000000">
      <w:pPr>
        <w:ind w:left="720" w:hanging="720"/>
      </w:pPr>
      <w:r>
        <w:t>120</w:t>
      </w:r>
      <w:r>
        <w:tab/>
        <w:t xml:space="preserve"> </w:t>
      </w:r>
      <w:r w:rsidR="00060721">
        <w:t xml:space="preserve"> </w:t>
      </w:r>
      <w:r>
        <w:t xml:space="preserve"> follows:</w:t>
      </w:r>
    </w:p>
    <w:p w14:paraId="33C41B39" w14:textId="566865F4" w:rsidR="00607FAA" w:rsidRDefault="00000000">
      <w:pPr>
        <w:ind w:left="720" w:hanging="720"/>
      </w:pPr>
      <w:r>
        <w:t>121</w:t>
      </w:r>
      <w:r>
        <w:tab/>
        <w:t xml:space="preserve">   </w:t>
      </w:r>
      <w:r w:rsidR="007104DD">
        <w:tab/>
      </w:r>
      <w:r>
        <w:rPr>
          <w:b/>
        </w:rPr>
        <w:t>18-7-406. Engaging in commercial sexual activity with a child.</w:t>
      </w:r>
    </w:p>
    <w:p w14:paraId="05553101" w14:textId="7E1C30AE" w:rsidR="00607FAA" w:rsidRDefault="00000000">
      <w:pPr>
        <w:ind w:left="720" w:hanging="720"/>
      </w:pPr>
      <w:r>
        <w:t>122</w:t>
      </w:r>
      <w:r>
        <w:tab/>
        <w:t xml:space="preserve">  </w:t>
      </w:r>
      <w:r w:rsidR="007104DD">
        <w:tab/>
      </w:r>
      <w:r>
        <w:t xml:space="preserve"> (1) A person who performs any of the following with a child</w:t>
      </w:r>
    </w:p>
    <w:p w14:paraId="1D5DF671" w14:textId="3AB4A382" w:rsidR="00607FAA" w:rsidRDefault="00000000" w:rsidP="007104DD">
      <w:pPr>
        <w:ind w:left="720" w:hanging="720"/>
      </w:pPr>
      <w:r>
        <w:t>123</w:t>
      </w:r>
      <w:r>
        <w:tab/>
        <w:t xml:space="preserve">   who is not their spouse commits engaging in commercial sexual activity</w:t>
      </w:r>
    </w:p>
    <w:p w14:paraId="6D6A472C" w14:textId="77777777" w:rsidR="007104DD" w:rsidRDefault="00000000">
      <w:pPr>
        <w:ind w:left="720" w:hanging="720"/>
      </w:pPr>
      <w:r>
        <w:t>126</w:t>
      </w:r>
      <w:r>
        <w:tab/>
        <w:t xml:space="preserve">   with a child</w:t>
      </w:r>
      <w:r w:rsidR="007104DD">
        <w:t>:</w:t>
      </w:r>
    </w:p>
    <w:p w14:paraId="38C41D99" w14:textId="1BAEF999" w:rsidR="00607FAA" w:rsidRDefault="007104DD">
      <w:pPr>
        <w:ind w:left="720" w:hanging="720"/>
      </w:pPr>
      <w:r>
        <w:t xml:space="preserve">                </w:t>
      </w:r>
      <w:r w:rsidR="00140C32">
        <w:tab/>
      </w:r>
      <w:r>
        <w:t xml:space="preserve"> (a) Engages in commercial sexual activity with a child; or</w:t>
      </w:r>
    </w:p>
    <w:p w14:paraId="56B05A89" w14:textId="0D59E5F9" w:rsidR="00607FAA" w:rsidRDefault="00000000">
      <w:pPr>
        <w:ind w:left="720" w:hanging="720"/>
      </w:pPr>
      <w:r>
        <w:t>127</w:t>
      </w:r>
      <w:r>
        <w:tab/>
        <w:t xml:space="preserve">  </w:t>
      </w:r>
      <w:r w:rsidR="00140C32">
        <w:tab/>
      </w:r>
      <w:r>
        <w:t xml:space="preserve"> (b) Enters or remains in a place for commercial</w:t>
      </w:r>
    </w:p>
    <w:p w14:paraId="468E1F72" w14:textId="21FE7869" w:rsidR="00607FAA" w:rsidRDefault="00000000">
      <w:pPr>
        <w:ind w:left="720" w:hanging="720"/>
      </w:pPr>
      <w:r>
        <w:t>128</w:t>
      </w:r>
      <w:r>
        <w:tab/>
        <w:t xml:space="preserve">   sexual activity with a child with intent to engage in </w:t>
      </w:r>
    </w:p>
    <w:p w14:paraId="555944E9" w14:textId="19039347" w:rsidR="00607FAA" w:rsidRDefault="00000000">
      <w:pPr>
        <w:ind w:left="720" w:hanging="720"/>
      </w:pPr>
      <w:r>
        <w:lastRenderedPageBreak/>
        <w:t>129</w:t>
      </w:r>
      <w:r>
        <w:tab/>
        <w:t xml:space="preserve">   commercial sexual activity with a child.</w:t>
      </w:r>
    </w:p>
    <w:p w14:paraId="5CB57915" w14:textId="4CD8351F" w:rsidR="00607FAA" w:rsidRDefault="00000000">
      <w:pPr>
        <w:ind w:left="720" w:hanging="720"/>
      </w:pPr>
      <w:r>
        <w:t>130</w:t>
      </w:r>
      <w:r>
        <w:tab/>
        <w:t xml:space="preserve">  </w:t>
      </w:r>
      <w:r w:rsidR="00140C32">
        <w:tab/>
      </w:r>
      <w:r>
        <w:t xml:space="preserve"> (2) engaging in commercial</w:t>
      </w:r>
    </w:p>
    <w:p w14:paraId="38F2FDAF" w14:textId="07AB984B" w:rsidR="00607FAA" w:rsidRDefault="00000000">
      <w:pPr>
        <w:ind w:left="720" w:hanging="720"/>
      </w:pPr>
      <w:r>
        <w:t>131</w:t>
      </w:r>
      <w:r>
        <w:tab/>
        <w:t xml:space="preserve">   sexual activity with a child is a class 1 felony. </w:t>
      </w:r>
      <w:r w:rsidR="00140C32">
        <w:t>T</w:t>
      </w:r>
      <w:r>
        <w:t>he court shall</w:t>
      </w:r>
    </w:p>
    <w:p w14:paraId="5CFB015B" w14:textId="232D0F9A" w:rsidR="00607FAA" w:rsidRDefault="00000000">
      <w:pPr>
        <w:ind w:left="720" w:hanging="720"/>
      </w:pPr>
      <w:r>
        <w:t>132</w:t>
      </w:r>
      <w:r>
        <w:tab/>
        <w:t xml:space="preserve">   sentence a person convicted of engaging in commercial sexual</w:t>
      </w:r>
    </w:p>
    <w:p w14:paraId="1E0F803B" w14:textId="77777777" w:rsidR="00773528" w:rsidRDefault="00000000" w:rsidP="00773528">
      <w:pPr>
        <w:ind w:left="720" w:hanging="720"/>
      </w:pPr>
      <w:r>
        <w:t>133</w:t>
      </w:r>
      <w:r>
        <w:tab/>
        <w:t xml:space="preserve">   activity with a child to the department of corrections for capital punishment to be</w:t>
      </w:r>
    </w:p>
    <w:p w14:paraId="767C4AE2" w14:textId="24D04B04" w:rsidR="00607FAA" w:rsidRDefault="00773528" w:rsidP="00773528">
      <w:pPr>
        <w:ind w:left="720"/>
      </w:pPr>
      <w:r>
        <w:t xml:space="preserve">   carried out within 30 days, as set forth in section 18-1.3-401.</w:t>
      </w:r>
    </w:p>
    <w:p w14:paraId="1951A70E" w14:textId="5DE21CF2" w:rsidR="00607FAA" w:rsidRDefault="00000000">
      <w:pPr>
        <w:ind w:left="720" w:hanging="720"/>
      </w:pPr>
      <w:r>
        <w:t>135</w:t>
      </w:r>
      <w:r>
        <w:tab/>
        <w:t xml:space="preserve">   </w:t>
      </w:r>
      <w:r>
        <w:tab/>
      </w:r>
      <w:r>
        <w:rPr>
          <w:b/>
        </w:rPr>
        <w:t>SECTION 9.</w:t>
      </w:r>
      <w:r w:rsidR="00773528">
        <w:rPr>
          <w:b/>
        </w:rPr>
        <w:t xml:space="preserve">  </w:t>
      </w:r>
      <w:r>
        <w:t xml:space="preserve"> In Colorado Revised Statutes, 18-3-306, amend (3)</w:t>
      </w:r>
    </w:p>
    <w:p w14:paraId="6C828DBD" w14:textId="41BD1233" w:rsidR="00607FAA" w:rsidRDefault="00000000">
      <w:pPr>
        <w:ind w:left="720" w:hanging="720"/>
      </w:pPr>
      <w:r>
        <w:t>136</w:t>
      </w:r>
      <w:r>
        <w:tab/>
        <w:t xml:space="preserve">   as follows:</w:t>
      </w:r>
    </w:p>
    <w:p w14:paraId="67847AB4" w14:textId="5CFE34B5" w:rsidR="00607FAA" w:rsidRDefault="00000000">
      <w:pPr>
        <w:ind w:left="720" w:hanging="720"/>
      </w:pPr>
      <w:r>
        <w:t>137</w:t>
      </w:r>
      <w:r>
        <w:tab/>
        <w:t xml:space="preserve">   </w:t>
      </w:r>
      <w:r w:rsidR="00140C32">
        <w:tab/>
      </w:r>
      <w:r>
        <w:rPr>
          <w:b/>
        </w:rPr>
        <w:t>18-3-306. Internet luring of a child.</w:t>
      </w:r>
    </w:p>
    <w:p w14:paraId="60642CB9" w14:textId="1F38FE30" w:rsidR="00607FAA" w:rsidRDefault="00000000">
      <w:pPr>
        <w:ind w:left="720" w:hanging="720"/>
      </w:pPr>
      <w:r>
        <w:t>138</w:t>
      </w:r>
      <w:r>
        <w:tab/>
        <w:t xml:space="preserve">  </w:t>
      </w:r>
      <w:r w:rsidR="00140C32">
        <w:tab/>
      </w:r>
      <w:r>
        <w:t xml:space="preserve"> (3) Internet luring of a child is a class 1 felony: except that:</w:t>
      </w:r>
    </w:p>
    <w:p w14:paraId="7E148D2B" w14:textId="687C49A2" w:rsidR="00607FAA" w:rsidRDefault="00000000">
      <w:pPr>
        <w:ind w:left="720" w:hanging="720"/>
      </w:pPr>
      <w:r>
        <w:t>139</w:t>
      </w:r>
      <w:r>
        <w:tab/>
        <w:t xml:space="preserve">  </w:t>
      </w:r>
      <w:r w:rsidR="00140C32">
        <w:tab/>
      </w:r>
      <w:r>
        <w:t xml:space="preserve"> (a) INTERNET luring of a child is a class 1 felony if committed</w:t>
      </w:r>
    </w:p>
    <w:p w14:paraId="7578B443" w14:textId="523C63E5" w:rsidR="00607FAA" w:rsidRDefault="00000000">
      <w:pPr>
        <w:ind w:left="720" w:hanging="720"/>
      </w:pPr>
      <w:r>
        <w:t>140</w:t>
      </w:r>
      <w:r>
        <w:tab/>
        <w:t xml:space="preserve">   with the intent to meet for the purpose of engaging in sexual exploitation</w:t>
      </w:r>
    </w:p>
    <w:p w14:paraId="32A8621B" w14:textId="2AF3F688" w:rsidR="00607FAA" w:rsidRDefault="00000000">
      <w:pPr>
        <w:ind w:left="720" w:hanging="720"/>
      </w:pPr>
      <w:r>
        <w:t>141</w:t>
      </w:r>
      <w:r>
        <w:tab/>
        <w:t xml:space="preserve">   as defined in section 18-6-403 or sexual contact as defined in section</w:t>
      </w:r>
    </w:p>
    <w:p w14:paraId="00C871B7" w14:textId="15264D7C" w:rsidR="00607FAA" w:rsidRDefault="00000000">
      <w:pPr>
        <w:ind w:left="720" w:hanging="720"/>
      </w:pPr>
      <w:r>
        <w:t>142</w:t>
      </w:r>
      <w:r>
        <w:tab/>
        <w:t xml:space="preserve">   18-3-401; AND  </w:t>
      </w:r>
    </w:p>
    <w:p w14:paraId="24BF2D08" w14:textId="0321AFA9" w:rsidR="00607FAA" w:rsidRDefault="00000000">
      <w:pPr>
        <w:ind w:left="720" w:hanging="720"/>
      </w:pPr>
      <w:r>
        <w:t>143</w:t>
      </w:r>
      <w:r>
        <w:tab/>
        <w:t xml:space="preserve">  </w:t>
      </w:r>
      <w:r w:rsidR="00140C32">
        <w:tab/>
      </w:r>
      <w:r>
        <w:t xml:space="preserve"> (b) Internet luring of a child is a class 1 felony if</w:t>
      </w:r>
    </w:p>
    <w:p w14:paraId="552F648C" w14:textId="06ADAB85" w:rsidR="00607FAA" w:rsidRDefault="00000000">
      <w:pPr>
        <w:ind w:left="720" w:hanging="720"/>
      </w:pPr>
      <w:r>
        <w:t>144</w:t>
      </w:r>
      <w:r>
        <w:tab/>
        <w:t xml:space="preserve">   committed with the intent to meet for the purpose of engaging in</w:t>
      </w:r>
    </w:p>
    <w:p w14:paraId="16312FA2" w14:textId="03C581F0" w:rsidR="00607FAA" w:rsidRDefault="00000000">
      <w:pPr>
        <w:ind w:left="720" w:hanging="720"/>
      </w:pPr>
      <w:r>
        <w:t>145</w:t>
      </w:r>
      <w:r>
        <w:tab/>
        <w:t xml:space="preserve">   commercial sexual activity with a child as defined in section</w:t>
      </w:r>
    </w:p>
    <w:p w14:paraId="77FD10B2" w14:textId="000607AD" w:rsidR="00607FAA" w:rsidRDefault="00000000">
      <w:pPr>
        <w:ind w:left="720" w:hanging="720"/>
      </w:pPr>
      <w:r>
        <w:t>146</w:t>
      </w:r>
      <w:r>
        <w:tab/>
        <w:t xml:space="preserve">   18-3-502 (3). The court shall sentence a person convicted of</w:t>
      </w:r>
    </w:p>
    <w:p w14:paraId="5667A4FB" w14:textId="45455FB7" w:rsidR="00607FAA" w:rsidRDefault="00000000" w:rsidP="0042374A">
      <w:pPr>
        <w:ind w:left="720" w:hanging="720"/>
      </w:pPr>
      <w:r>
        <w:t>147</w:t>
      </w:r>
      <w:r>
        <w:tab/>
        <w:t xml:space="preserve">   internet luring of a child as described in this subsection (3)(b) to</w:t>
      </w:r>
    </w:p>
    <w:p w14:paraId="6131173C" w14:textId="689B986D" w:rsidR="00607FAA" w:rsidRDefault="00000000">
      <w:pPr>
        <w:ind w:left="720" w:hanging="720"/>
      </w:pPr>
      <w:r>
        <w:t>149</w:t>
      </w:r>
      <w:r>
        <w:tab/>
        <w:t xml:space="preserve">   the department of corrections for capital punishment to be</w:t>
      </w:r>
    </w:p>
    <w:p w14:paraId="335541C6" w14:textId="0DC3A94A" w:rsidR="00607FAA" w:rsidRDefault="00000000">
      <w:pPr>
        <w:ind w:left="720" w:hanging="720"/>
      </w:pPr>
      <w:r>
        <w:t>150</w:t>
      </w:r>
      <w:r>
        <w:tab/>
        <w:t xml:space="preserve"> </w:t>
      </w:r>
      <w:r w:rsidR="00060721">
        <w:t xml:space="preserve">  </w:t>
      </w:r>
      <w:r>
        <w:t>carried out within 30 days, as set forth in section 18-1.3-401.</w:t>
      </w:r>
    </w:p>
    <w:p w14:paraId="68C90EC3" w14:textId="46BDD574" w:rsidR="00607FAA" w:rsidRDefault="00000000">
      <w:pPr>
        <w:ind w:left="720" w:hanging="720"/>
      </w:pPr>
      <w:r>
        <w:t>151</w:t>
      </w:r>
      <w:r>
        <w:tab/>
        <w:t xml:space="preserve">   </w:t>
      </w:r>
      <w:r>
        <w:tab/>
      </w:r>
      <w:r>
        <w:rPr>
          <w:b/>
        </w:rPr>
        <w:t>SECTION 10.</w:t>
      </w:r>
      <w:r>
        <w:t xml:space="preserve"> In Colorado Revised Statutes, 14-10-129, </w:t>
      </w:r>
      <w:r w:rsidRPr="006B403C">
        <w:rPr>
          <w:b/>
          <w:bCs/>
        </w:rPr>
        <w:t>amend</w:t>
      </w:r>
    </w:p>
    <w:p w14:paraId="044833C6" w14:textId="1867C81A" w:rsidR="00607FAA" w:rsidRDefault="00000000">
      <w:pPr>
        <w:ind w:left="720" w:hanging="720"/>
      </w:pPr>
      <w:r>
        <w:t>152</w:t>
      </w:r>
      <w:r>
        <w:tab/>
        <w:t xml:space="preserve">   (3)(b) introductory portion, (3)(b)(XIV), (3)(b)(XVII), (3)(b)(XIX),</w:t>
      </w:r>
    </w:p>
    <w:p w14:paraId="60F6D9BE" w14:textId="04BE3C59" w:rsidR="00607FAA" w:rsidRDefault="00000000">
      <w:pPr>
        <w:ind w:left="720" w:hanging="720"/>
      </w:pPr>
      <w:r>
        <w:t>153</w:t>
      </w:r>
      <w:r>
        <w:tab/>
        <w:t xml:space="preserve">   (3)(b)(XX), and (3)(c); and </w:t>
      </w:r>
      <w:r w:rsidRPr="006B403C">
        <w:rPr>
          <w:b/>
          <w:bCs/>
        </w:rPr>
        <w:t>add</w:t>
      </w:r>
      <w:r>
        <w:t xml:space="preserve"> (3)(b)(XXI), (3)(b)(XXII),</w:t>
      </w:r>
    </w:p>
    <w:p w14:paraId="790C2B4E" w14:textId="5511233B" w:rsidR="00607FAA" w:rsidRDefault="00000000">
      <w:pPr>
        <w:ind w:left="720" w:hanging="720"/>
      </w:pPr>
      <w:r>
        <w:t>154</w:t>
      </w:r>
      <w:r>
        <w:tab/>
      </w:r>
      <w:r w:rsidR="00060721">
        <w:t xml:space="preserve">  </w:t>
      </w:r>
      <w:r>
        <w:t xml:space="preserve"> (3)(b)(XXIII),and (3)(b)(XXIV) as follows:</w:t>
      </w:r>
    </w:p>
    <w:p w14:paraId="62E65502" w14:textId="3E5C97C6" w:rsidR="00607FAA" w:rsidRDefault="00000000">
      <w:pPr>
        <w:ind w:left="720" w:hanging="720"/>
      </w:pPr>
      <w:r>
        <w:t>155</w:t>
      </w:r>
      <w:r>
        <w:tab/>
        <w:t xml:space="preserve">   </w:t>
      </w:r>
      <w:r w:rsidR="00140C32">
        <w:tab/>
      </w:r>
      <w:r>
        <w:rPr>
          <w:b/>
        </w:rPr>
        <w:t>14-10-129. Modification of parenting time.</w:t>
      </w:r>
    </w:p>
    <w:p w14:paraId="3958095D" w14:textId="01375550" w:rsidR="00607FAA" w:rsidRDefault="00000000">
      <w:pPr>
        <w:ind w:left="720" w:hanging="720"/>
      </w:pPr>
      <w:r>
        <w:lastRenderedPageBreak/>
        <w:t>156</w:t>
      </w:r>
      <w:r>
        <w:tab/>
        <w:t xml:space="preserve">   </w:t>
      </w:r>
      <w:r w:rsidR="00140C32">
        <w:tab/>
      </w:r>
      <w:r>
        <w:t>(3) (b) Subsection (3)(a) OF THIS SECTION APPLIES to the</w:t>
      </w:r>
    </w:p>
    <w:p w14:paraId="016C143F" w14:textId="3856596E" w:rsidR="00607FAA" w:rsidRDefault="00000000">
      <w:pPr>
        <w:ind w:left="720" w:hanging="720"/>
      </w:pPr>
      <w:r>
        <w:t>157</w:t>
      </w:r>
      <w:r>
        <w:tab/>
        <w:t xml:space="preserve"> </w:t>
      </w:r>
      <w:r w:rsidR="00060721">
        <w:t xml:space="preserve">  </w:t>
      </w:r>
      <w:r>
        <w:t>following crimes:</w:t>
      </w:r>
    </w:p>
    <w:p w14:paraId="2A517819" w14:textId="42D08207" w:rsidR="00607FAA" w:rsidRDefault="00000000">
      <w:pPr>
        <w:ind w:left="720" w:hanging="720"/>
      </w:pPr>
      <w:r>
        <w:t>158</w:t>
      </w:r>
      <w:r>
        <w:tab/>
        <w:t xml:space="preserve">  </w:t>
      </w:r>
      <w:r w:rsidR="00140C32">
        <w:tab/>
      </w:r>
      <w:r>
        <w:t xml:space="preserve"> (XIV) Soliciting for child prostitution, as defined in section</w:t>
      </w:r>
    </w:p>
    <w:p w14:paraId="12792E4E" w14:textId="3789819D" w:rsidR="00607FAA" w:rsidRDefault="00000000">
      <w:pPr>
        <w:ind w:left="720" w:hanging="720"/>
      </w:pPr>
      <w:r>
        <w:t>159</w:t>
      </w:r>
      <w:r>
        <w:tab/>
        <w:t xml:space="preserve">   18-7-402, as it existed prior to July 1, 2026;</w:t>
      </w:r>
    </w:p>
    <w:p w14:paraId="4DF20F6F" w14:textId="54192793" w:rsidR="00607FAA" w:rsidRDefault="00000000">
      <w:pPr>
        <w:ind w:left="720" w:hanging="720"/>
      </w:pPr>
      <w:r>
        <w:t>160</w:t>
      </w:r>
      <w:r>
        <w:tab/>
        <w:t xml:space="preserve">  </w:t>
      </w:r>
      <w:r w:rsidR="00140C32">
        <w:tab/>
      </w:r>
      <w:r>
        <w:t xml:space="preserve"> (XVII) Keeping a place of child prostitution, as defined in</w:t>
      </w:r>
    </w:p>
    <w:p w14:paraId="5A46F425" w14:textId="317F5152" w:rsidR="00607FAA" w:rsidRDefault="00000000">
      <w:pPr>
        <w:ind w:left="720" w:hanging="720"/>
      </w:pPr>
      <w:r>
        <w:t>161</w:t>
      </w:r>
      <w:r>
        <w:tab/>
        <w:t xml:space="preserve"> </w:t>
      </w:r>
      <w:r w:rsidR="00060721">
        <w:t xml:space="preserve">  </w:t>
      </w:r>
      <w:r>
        <w:t>Section 18-7-404, as it existed prior to July 1, 2026;</w:t>
      </w:r>
    </w:p>
    <w:p w14:paraId="6F11174A" w14:textId="64102052" w:rsidR="00607FAA" w:rsidRDefault="00000000">
      <w:pPr>
        <w:ind w:left="720" w:hanging="720"/>
      </w:pPr>
      <w:r>
        <w:t>162</w:t>
      </w:r>
      <w:r>
        <w:tab/>
        <w:t xml:space="preserve">   </w:t>
      </w:r>
      <w:r w:rsidR="00140C32">
        <w:tab/>
      </w:r>
      <w:r>
        <w:t>(XIX) Inducement of child prostitution, as defined in section</w:t>
      </w:r>
    </w:p>
    <w:p w14:paraId="7DB768A4" w14:textId="301ADAE4" w:rsidR="00607FAA" w:rsidRDefault="00000000">
      <w:pPr>
        <w:ind w:left="720" w:hanging="720"/>
      </w:pPr>
      <w:r>
        <w:t>163</w:t>
      </w:r>
      <w:r>
        <w:tab/>
        <w:t xml:space="preserve">   18-7-405.5, as it existed prior to July 1, 2026;</w:t>
      </w:r>
    </w:p>
    <w:p w14:paraId="0036580A" w14:textId="59B4D589" w:rsidR="00607FAA" w:rsidRDefault="00000000">
      <w:pPr>
        <w:ind w:left="720" w:hanging="720"/>
      </w:pPr>
      <w:r>
        <w:t>164</w:t>
      </w:r>
      <w:r>
        <w:tab/>
        <w:t xml:space="preserve">   </w:t>
      </w:r>
      <w:r w:rsidR="00140C32">
        <w:tab/>
      </w:r>
      <w:r>
        <w:t>(XX) Patronizing a prostituted child, as defined in section</w:t>
      </w:r>
    </w:p>
    <w:p w14:paraId="3FDC1FDF" w14:textId="0F1613A9" w:rsidR="00607FAA" w:rsidRDefault="00000000">
      <w:pPr>
        <w:ind w:left="720" w:hanging="720"/>
      </w:pPr>
      <w:r>
        <w:t>165</w:t>
      </w:r>
      <w:r>
        <w:tab/>
        <w:t xml:space="preserve">   18-7-406, as it existed prior to July 1, 2026;</w:t>
      </w:r>
    </w:p>
    <w:p w14:paraId="7ABF763E" w14:textId="0970CA41" w:rsidR="00607FAA" w:rsidRDefault="00000000">
      <w:pPr>
        <w:ind w:left="720" w:hanging="720"/>
      </w:pPr>
      <w:r>
        <w:t>166</w:t>
      </w:r>
      <w:r>
        <w:tab/>
        <w:t xml:space="preserve">  </w:t>
      </w:r>
      <w:r w:rsidR="00140C32">
        <w:tab/>
      </w:r>
      <w:r>
        <w:t xml:space="preserve"> (XXI) Soliciting for commercial sexual activity with a</w:t>
      </w:r>
    </w:p>
    <w:p w14:paraId="1E2814A6" w14:textId="0DC00552" w:rsidR="00607FAA" w:rsidRDefault="00000000">
      <w:pPr>
        <w:ind w:left="720" w:hanging="720"/>
      </w:pPr>
      <w:r>
        <w:t>167</w:t>
      </w:r>
      <w:r>
        <w:tab/>
        <w:t xml:space="preserve">   CHILD, AS DEFINED IN SECTION 18-7-402;</w:t>
      </w:r>
    </w:p>
    <w:p w14:paraId="02ACDBFB" w14:textId="470BDF27" w:rsidR="00607FAA" w:rsidRDefault="00000000">
      <w:pPr>
        <w:ind w:left="720" w:hanging="720"/>
      </w:pPr>
      <w:r>
        <w:t>168</w:t>
      </w:r>
      <w:r>
        <w:tab/>
        <w:t xml:space="preserve">   </w:t>
      </w:r>
      <w:r w:rsidR="00140C32">
        <w:tab/>
      </w:r>
      <w:r>
        <w:t>(XXII) Keeping a place of commercial sexual activity with</w:t>
      </w:r>
    </w:p>
    <w:p w14:paraId="3C7FDE16" w14:textId="3E687848" w:rsidR="00607FAA" w:rsidRDefault="00000000">
      <w:pPr>
        <w:ind w:left="720" w:hanging="720"/>
      </w:pPr>
      <w:r>
        <w:t>169</w:t>
      </w:r>
      <w:r>
        <w:tab/>
        <w:t xml:space="preserve">   a child, as defined in section 18-7-404;</w:t>
      </w:r>
    </w:p>
    <w:p w14:paraId="1077CACA" w14:textId="2D7CB635" w:rsidR="00607FAA" w:rsidRDefault="00000000">
      <w:pPr>
        <w:ind w:left="720" w:hanging="720"/>
      </w:pPr>
      <w:r>
        <w:t>170</w:t>
      </w:r>
      <w:r>
        <w:tab/>
        <w:t xml:space="preserve">   </w:t>
      </w:r>
      <w:r w:rsidR="00140C32">
        <w:tab/>
      </w:r>
      <w:r>
        <w:t>(XXIII) Inducement of commercial sexual activity with a</w:t>
      </w:r>
    </w:p>
    <w:p w14:paraId="5EAB54DD" w14:textId="1785D5B6" w:rsidR="00607FAA" w:rsidRDefault="00000000">
      <w:pPr>
        <w:ind w:left="720" w:hanging="720"/>
      </w:pPr>
      <w:r>
        <w:t>171</w:t>
      </w:r>
      <w:r>
        <w:tab/>
        <w:t xml:space="preserve">   child, as defined in section 18-7-405.5;</w:t>
      </w:r>
    </w:p>
    <w:p w14:paraId="6DE385F0" w14:textId="2466DD55" w:rsidR="00607FAA" w:rsidRDefault="00000000">
      <w:pPr>
        <w:ind w:left="720" w:hanging="720"/>
      </w:pPr>
      <w:r>
        <w:t>172</w:t>
      </w:r>
      <w:r>
        <w:tab/>
        <w:t xml:space="preserve">   </w:t>
      </w:r>
      <w:r w:rsidR="00140C32">
        <w:tab/>
      </w:r>
      <w:r>
        <w:t>(XXIV) Engaging in commercial sexual activity with a</w:t>
      </w:r>
    </w:p>
    <w:p w14:paraId="4C96385B" w14:textId="1C5DAA4F" w:rsidR="00607FAA" w:rsidRDefault="00000000">
      <w:pPr>
        <w:ind w:left="720" w:hanging="720"/>
      </w:pPr>
      <w:r>
        <w:t>173</w:t>
      </w:r>
      <w:r>
        <w:tab/>
        <w:t xml:space="preserve">   child, as defined in section 18-7-406.</w:t>
      </w:r>
    </w:p>
    <w:p w14:paraId="39FCD1C0" w14:textId="1945C3B3" w:rsidR="00607FAA" w:rsidRDefault="00000000">
      <w:pPr>
        <w:ind w:left="720" w:hanging="720"/>
      </w:pPr>
      <w:r>
        <w:t>174</w:t>
      </w:r>
      <w:r>
        <w:tab/>
        <w:t xml:space="preserve">   </w:t>
      </w:r>
      <w:r w:rsidR="00140C32">
        <w:tab/>
      </w:r>
      <w:r>
        <w:t>(c) If the party was convicted in another state or jurisdiction</w:t>
      </w:r>
    </w:p>
    <w:p w14:paraId="330792A9" w14:textId="7520317E" w:rsidR="00607FAA" w:rsidRDefault="00000000">
      <w:pPr>
        <w:ind w:left="720" w:hanging="720"/>
      </w:pPr>
      <w:r>
        <w:t>175</w:t>
      </w:r>
      <w:r>
        <w:tab/>
        <w:t xml:space="preserve"> </w:t>
      </w:r>
      <w:r w:rsidR="00060721">
        <w:t xml:space="preserve">  </w:t>
      </w:r>
      <w:r>
        <w:t>of an offense that, if committed in Colorado, would constitute an</w:t>
      </w:r>
    </w:p>
    <w:p w14:paraId="4492240D" w14:textId="76A12C9B" w:rsidR="00607FAA" w:rsidRDefault="00000000">
      <w:pPr>
        <w:ind w:left="720" w:hanging="720"/>
      </w:pPr>
      <w:r>
        <w:t>176</w:t>
      </w:r>
      <w:r>
        <w:tab/>
        <w:t xml:space="preserve"> </w:t>
      </w:r>
      <w:r w:rsidR="00060721">
        <w:t xml:space="preserve">  </w:t>
      </w:r>
      <w:r>
        <w:t xml:space="preserve">offense listed in </w:t>
      </w:r>
    </w:p>
    <w:p w14:paraId="3AC352F9" w14:textId="570D8AC2" w:rsidR="00607FAA" w:rsidRDefault="00000000" w:rsidP="00773528">
      <w:pPr>
        <w:ind w:left="720" w:hanging="720"/>
      </w:pPr>
      <w:r>
        <w:t>177</w:t>
      </w:r>
      <w:r>
        <w:tab/>
        <w:t xml:space="preserve">   SUBSECTIONS (3)(b)(III) TO (3)(b)(XXIV) OF THIS SECTION, the</w:t>
      </w:r>
      <w:r w:rsidR="00773528">
        <w:t xml:space="preserve"> </w:t>
      </w:r>
      <w:r>
        <w:t xml:space="preserve"> court shall</w:t>
      </w:r>
    </w:p>
    <w:p w14:paraId="7252FBDC" w14:textId="68F36E34" w:rsidR="00607FAA" w:rsidRDefault="00000000">
      <w:pPr>
        <w:ind w:left="720" w:hanging="720"/>
      </w:pPr>
      <w:r>
        <w:t>179</w:t>
      </w:r>
      <w:r>
        <w:tab/>
        <w:t xml:space="preserve">   order that party to submit to a sex-offense-specific evaluation and a</w:t>
      </w:r>
    </w:p>
    <w:p w14:paraId="74952C37" w14:textId="27D55C1E" w:rsidR="00607FAA" w:rsidRDefault="00000000">
      <w:pPr>
        <w:ind w:left="720" w:hanging="720"/>
      </w:pPr>
      <w:r>
        <w:t>180</w:t>
      </w:r>
      <w:r>
        <w:tab/>
        <w:t xml:space="preserve">   parental risk assessment in Colorado, and the court shall consider the</w:t>
      </w:r>
    </w:p>
    <w:p w14:paraId="19CE3F95" w14:textId="00BB6A40" w:rsidR="00607FAA" w:rsidRDefault="00000000">
      <w:pPr>
        <w:ind w:left="720" w:hanging="720"/>
      </w:pPr>
      <w:r>
        <w:t>181</w:t>
      </w:r>
      <w:r>
        <w:tab/>
        <w:t xml:space="preserve">   recommendations of the evaluation and the assessment in any order the</w:t>
      </w:r>
    </w:p>
    <w:p w14:paraId="1869E583" w14:textId="29576749" w:rsidR="00607FAA" w:rsidRDefault="00000000">
      <w:pPr>
        <w:ind w:left="720" w:hanging="720"/>
      </w:pPr>
      <w:r>
        <w:t>182</w:t>
      </w:r>
      <w:r>
        <w:tab/>
        <w:t xml:space="preserve">   court makes relating to parenting time or parental contact. The convicted</w:t>
      </w:r>
    </w:p>
    <w:p w14:paraId="319696C7" w14:textId="39CAD5FF" w:rsidR="00607FAA" w:rsidRDefault="00000000">
      <w:pPr>
        <w:ind w:left="720" w:hanging="720"/>
      </w:pPr>
      <w:r>
        <w:lastRenderedPageBreak/>
        <w:t>183</w:t>
      </w:r>
      <w:r>
        <w:tab/>
        <w:t xml:space="preserve">   party shall pay for the costs of the evaluation and the assessment.</w:t>
      </w:r>
    </w:p>
    <w:p w14:paraId="79230F01" w14:textId="01D0803D" w:rsidR="00607FAA" w:rsidRDefault="00000000">
      <w:pPr>
        <w:ind w:left="720" w:hanging="720"/>
      </w:pPr>
      <w:r>
        <w:t>184</w:t>
      </w:r>
      <w:r>
        <w:tab/>
        <w:t xml:space="preserve">   </w:t>
      </w:r>
      <w:r>
        <w:tab/>
      </w:r>
      <w:r>
        <w:rPr>
          <w:b/>
        </w:rPr>
        <w:t>SECTION 11.</w:t>
      </w:r>
      <w:r w:rsidR="00773528">
        <w:rPr>
          <w:b/>
        </w:rPr>
        <w:t xml:space="preserve">  </w:t>
      </w:r>
      <w:r>
        <w:t xml:space="preserve"> In Colorado Revised Statutes, 16-8-115, amend</w:t>
      </w:r>
    </w:p>
    <w:p w14:paraId="51039AD7" w14:textId="347FB2B4" w:rsidR="00607FAA" w:rsidRDefault="00000000">
      <w:pPr>
        <w:ind w:left="720" w:hanging="720"/>
      </w:pPr>
      <w:r>
        <w:t>185</w:t>
      </w:r>
      <w:r>
        <w:tab/>
        <w:t xml:space="preserve">   (4)(g)(XIV), (4)(g)(XVII), (4)(g)(XIX), and (4)(g)(XX); and add</w:t>
      </w:r>
    </w:p>
    <w:p w14:paraId="1257FF27" w14:textId="455B3518" w:rsidR="00607FAA" w:rsidRDefault="00000000">
      <w:pPr>
        <w:ind w:left="720" w:hanging="720"/>
      </w:pPr>
      <w:r>
        <w:t>186</w:t>
      </w:r>
      <w:r>
        <w:tab/>
        <w:t xml:space="preserve">   (4)(g)(XX.5) as follows:</w:t>
      </w:r>
    </w:p>
    <w:p w14:paraId="54E434DD" w14:textId="247157E3" w:rsidR="00607FAA" w:rsidRDefault="00000000">
      <w:pPr>
        <w:ind w:left="720" w:hanging="720"/>
      </w:pPr>
      <w:r>
        <w:t>187</w:t>
      </w:r>
      <w:r>
        <w:tab/>
        <w:t xml:space="preserve">   </w:t>
      </w:r>
      <w:r w:rsidR="00140C32">
        <w:tab/>
      </w:r>
      <w:r>
        <w:rPr>
          <w:b/>
        </w:rPr>
        <w:t>16-8-115. Release from commitment after verdict of not guilty</w:t>
      </w:r>
    </w:p>
    <w:p w14:paraId="51CCD6E1" w14:textId="4A61E913" w:rsidR="00607FAA" w:rsidRDefault="00000000">
      <w:pPr>
        <w:ind w:left="720" w:hanging="720"/>
      </w:pPr>
      <w:r>
        <w:t>188</w:t>
      </w:r>
      <w:r>
        <w:tab/>
        <w:t xml:space="preserve">   </w:t>
      </w:r>
      <w:r>
        <w:rPr>
          <w:b/>
        </w:rPr>
        <w:t>by reason of insanity or not guilty by reason of impaired mental</w:t>
      </w:r>
    </w:p>
    <w:p w14:paraId="3A5C525A" w14:textId="76107CE4" w:rsidR="00607FAA" w:rsidRDefault="00000000">
      <w:pPr>
        <w:ind w:left="720" w:hanging="720"/>
      </w:pPr>
      <w:r>
        <w:t>189</w:t>
      </w:r>
      <w:r>
        <w:tab/>
      </w:r>
      <w:r>
        <w:rPr>
          <w:b/>
        </w:rPr>
        <w:t xml:space="preserve">   condition - definitions.</w:t>
      </w:r>
    </w:p>
    <w:p w14:paraId="02D00DA8" w14:textId="2B45593C" w:rsidR="00607FAA" w:rsidRDefault="00000000">
      <w:pPr>
        <w:ind w:left="720" w:hanging="720"/>
      </w:pPr>
      <w:r>
        <w:t>190</w:t>
      </w:r>
      <w:r>
        <w:tab/>
        <w:t xml:space="preserve">   </w:t>
      </w:r>
      <w:r w:rsidR="00140C32">
        <w:tab/>
      </w:r>
      <w:r>
        <w:t>(4) (g) As used in this subsection (4), "an offense involving</w:t>
      </w:r>
    </w:p>
    <w:p w14:paraId="02A89A09" w14:textId="0ED4780E" w:rsidR="00607FAA" w:rsidRDefault="00000000">
      <w:pPr>
        <w:ind w:left="720" w:hanging="720"/>
      </w:pPr>
      <w:r>
        <w:t>191</w:t>
      </w:r>
      <w:r>
        <w:tab/>
        <w:t xml:space="preserve">   unlawful sexual behavior" means any of the following offenses:</w:t>
      </w:r>
    </w:p>
    <w:p w14:paraId="0920F102" w14:textId="77777777" w:rsidR="00330D89" w:rsidRDefault="00000000" w:rsidP="00330D89">
      <w:pPr>
        <w:ind w:left="720" w:hanging="720"/>
      </w:pPr>
      <w:r>
        <w:t>192</w:t>
      </w:r>
      <w:r>
        <w:tab/>
        <w:t xml:space="preserve">   </w:t>
      </w:r>
      <w:r w:rsidR="00140C32">
        <w:tab/>
      </w:r>
      <w:r>
        <w:t xml:space="preserve">(XIV) Soliciting for commercial sexual activity with a child, in </w:t>
      </w:r>
      <w:r w:rsidR="00330D89">
        <w:t xml:space="preserve">violation of </w:t>
      </w:r>
    </w:p>
    <w:p w14:paraId="192A0100" w14:textId="2A1BE41B" w:rsidR="00607FAA" w:rsidRDefault="00330D89" w:rsidP="00330D89">
      <w:pPr>
        <w:ind w:left="720"/>
      </w:pPr>
      <w:r>
        <w:t xml:space="preserve">  section 18-7-402;</w:t>
      </w:r>
    </w:p>
    <w:p w14:paraId="4BF83E85" w14:textId="1C2AD1BB" w:rsidR="00A31832" w:rsidRDefault="00000000">
      <w:pPr>
        <w:ind w:left="720" w:hanging="720"/>
      </w:pPr>
      <w:r>
        <w:t>193</w:t>
      </w:r>
      <w:r>
        <w:tab/>
        <w:t xml:space="preserve"> </w:t>
      </w:r>
      <w:r w:rsidR="00140C32">
        <w:tab/>
      </w:r>
      <w:r>
        <w:t xml:space="preserve"> (XVII) Keeping a place of commercial sexual activity with a child, in</w:t>
      </w:r>
    </w:p>
    <w:p w14:paraId="7B750A2C" w14:textId="0B0AA5F2" w:rsidR="00607FAA" w:rsidRDefault="00000000" w:rsidP="00A31832">
      <w:pPr>
        <w:ind w:left="720"/>
      </w:pPr>
      <w:r>
        <w:t xml:space="preserve"> </w:t>
      </w:r>
      <w:r w:rsidR="00330D89">
        <w:t xml:space="preserve"> </w:t>
      </w:r>
      <w:r>
        <w:t>violation of section 18-7-404;</w:t>
      </w:r>
    </w:p>
    <w:p w14:paraId="541446DE" w14:textId="15017358" w:rsidR="00607FAA" w:rsidRDefault="00000000">
      <w:pPr>
        <w:ind w:left="720" w:hanging="720"/>
      </w:pPr>
      <w:r>
        <w:t>194</w:t>
      </w:r>
      <w:r>
        <w:tab/>
        <w:t xml:space="preserve">   </w:t>
      </w:r>
      <w:r w:rsidR="00140C32">
        <w:tab/>
      </w:r>
      <w:r>
        <w:t>(XIX) Inducement of commercial sexual activity with a child, in</w:t>
      </w:r>
    </w:p>
    <w:p w14:paraId="28EF9747" w14:textId="328CE8FE" w:rsidR="00607FAA" w:rsidRDefault="00000000">
      <w:pPr>
        <w:ind w:left="720" w:hanging="720"/>
      </w:pPr>
      <w:r>
        <w:t>195</w:t>
      </w:r>
      <w:r>
        <w:tab/>
        <w:t xml:space="preserve"> </w:t>
      </w:r>
      <w:r w:rsidR="00330D89">
        <w:t xml:space="preserve"> </w:t>
      </w:r>
      <w:r>
        <w:t>violation of section 18-7-405.5;</w:t>
      </w:r>
    </w:p>
    <w:p w14:paraId="0A8B5676" w14:textId="73B2A772" w:rsidR="00607FAA" w:rsidRDefault="00000000">
      <w:pPr>
        <w:ind w:left="720" w:hanging="720"/>
      </w:pPr>
      <w:r>
        <w:t>196</w:t>
      </w:r>
      <w:r>
        <w:tab/>
        <w:t xml:space="preserve">  </w:t>
      </w:r>
      <w:r w:rsidR="00140C32">
        <w:tab/>
      </w:r>
      <w:r>
        <w:t xml:space="preserve"> (XX)Engaging in commercial sexual activity with a child, in</w:t>
      </w:r>
    </w:p>
    <w:p w14:paraId="1E80B447" w14:textId="62D314F7" w:rsidR="00607FAA" w:rsidRDefault="00000000">
      <w:pPr>
        <w:ind w:left="720" w:hanging="720"/>
      </w:pPr>
      <w:r>
        <w:t>197</w:t>
      </w:r>
      <w:r>
        <w:tab/>
        <w:t xml:space="preserve"> </w:t>
      </w:r>
      <w:r w:rsidR="00330D89">
        <w:t xml:space="preserve"> </w:t>
      </w:r>
      <w:r>
        <w:t xml:space="preserve">violation of section 18-7-406; </w:t>
      </w:r>
    </w:p>
    <w:p w14:paraId="4A90BF3D" w14:textId="712A4A90" w:rsidR="00607FAA" w:rsidRDefault="00000000">
      <w:pPr>
        <w:ind w:left="720" w:hanging="720"/>
      </w:pPr>
      <w:r>
        <w:t>198</w:t>
      </w:r>
      <w:r>
        <w:tab/>
        <w:t xml:space="preserve">   </w:t>
      </w:r>
    </w:p>
    <w:p w14:paraId="2E0570E3" w14:textId="27CEAE43" w:rsidR="00607FAA" w:rsidRDefault="00000000">
      <w:pPr>
        <w:ind w:left="720" w:hanging="720"/>
      </w:pPr>
      <w:r>
        <w:t>199</w:t>
      </w:r>
      <w:r>
        <w:tab/>
        <w:t xml:space="preserve">   </w:t>
      </w:r>
      <w:r w:rsidR="00140C32">
        <w:tab/>
      </w:r>
      <w:r>
        <w:t>(XX.5) As each of the following offenses existed prior to</w:t>
      </w:r>
    </w:p>
    <w:p w14:paraId="21C87342" w14:textId="2594F82D" w:rsidR="00607FAA" w:rsidRDefault="00000000">
      <w:pPr>
        <w:ind w:left="720" w:hanging="720"/>
      </w:pPr>
      <w:r>
        <w:t>200</w:t>
      </w:r>
      <w:r w:rsidR="00A31832">
        <w:t xml:space="preserve">    </w:t>
      </w:r>
      <w:r w:rsidR="00A31832">
        <w:tab/>
      </w:r>
      <w:r>
        <w:t xml:space="preserve">   July 1, 2026: Soliciting for child prostitution, in violation of</w:t>
      </w:r>
    </w:p>
    <w:p w14:paraId="21FA66B2" w14:textId="2AEF0E32" w:rsidR="00607FAA" w:rsidRDefault="00000000">
      <w:pPr>
        <w:ind w:left="720" w:hanging="720"/>
      </w:pPr>
      <w:r>
        <w:t>201</w:t>
      </w:r>
      <w:r>
        <w:tab/>
        <w:t xml:space="preserve">   SECTION 18-7-402; Keeping a place of child prostitution, In</w:t>
      </w:r>
    </w:p>
    <w:p w14:paraId="1E428B97" w14:textId="55AC6530" w:rsidR="00607FAA" w:rsidRDefault="00000000">
      <w:pPr>
        <w:ind w:left="720" w:hanging="720"/>
      </w:pPr>
      <w:r>
        <w:t>202</w:t>
      </w:r>
      <w:r>
        <w:tab/>
        <w:t xml:space="preserve">   violation of section 18-7-404; Inducement of child prostitution,</w:t>
      </w:r>
    </w:p>
    <w:p w14:paraId="79F1D9EC" w14:textId="53F783D0" w:rsidR="00607FAA" w:rsidRDefault="00000000">
      <w:pPr>
        <w:ind w:left="720" w:hanging="720"/>
      </w:pPr>
      <w:r>
        <w:t>203</w:t>
      </w:r>
      <w:r>
        <w:tab/>
        <w:t xml:space="preserve">   In violation of section 18-7-405.5; </w:t>
      </w:r>
      <w:r w:rsidR="000F086B">
        <w:t>or patronizing a prostituted</w:t>
      </w:r>
    </w:p>
    <w:p w14:paraId="4E422A2B" w14:textId="6C68A49C" w:rsidR="00607FAA" w:rsidRDefault="000F086B">
      <w:pPr>
        <w:ind w:left="720" w:hanging="720"/>
      </w:pPr>
      <w:r>
        <w:t>204</w:t>
      </w:r>
      <w:r>
        <w:tab/>
        <w:t xml:space="preserve">   child, in violation of section 18-7-406; or</w:t>
      </w:r>
    </w:p>
    <w:p w14:paraId="5B58A224" w14:textId="0AFF1C38" w:rsidR="00607FAA" w:rsidRDefault="00000000">
      <w:pPr>
        <w:ind w:left="720" w:hanging="720"/>
      </w:pPr>
      <w:r>
        <w:t>205</w:t>
      </w:r>
      <w:r>
        <w:tab/>
        <w:t xml:space="preserve">  </w:t>
      </w:r>
      <w:r>
        <w:tab/>
        <w:t xml:space="preserve"> </w:t>
      </w:r>
      <w:r>
        <w:rPr>
          <w:b/>
        </w:rPr>
        <w:t>SECTION 12.</w:t>
      </w:r>
      <w:r>
        <w:t xml:space="preserve"> </w:t>
      </w:r>
      <w:r w:rsidR="00773528">
        <w:t xml:space="preserve">  </w:t>
      </w:r>
      <w:r>
        <w:t>In Colorado Revised Statutes, 16-11.7-102,</w:t>
      </w:r>
    </w:p>
    <w:p w14:paraId="725115D8" w14:textId="21532325" w:rsidR="00607FAA" w:rsidRDefault="00000000">
      <w:pPr>
        <w:ind w:left="720" w:hanging="720"/>
      </w:pPr>
      <w:r>
        <w:t>206</w:t>
      </w:r>
      <w:r>
        <w:tab/>
        <w:t xml:space="preserve">   </w:t>
      </w:r>
      <w:r w:rsidRPr="0061512E">
        <w:rPr>
          <w:b/>
          <w:bCs/>
        </w:rPr>
        <w:t>amend</w:t>
      </w:r>
      <w:r>
        <w:t xml:space="preserve"> (3) introductory portion, (3)(n), (3)(q), (3)(s), (3)(t),</w:t>
      </w:r>
    </w:p>
    <w:p w14:paraId="7BF4A6F1" w14:textId="597B908A" w:rsidR="00607FAA" w:rsidRDefault="00000000" w:rsidP="00773528">
      <w:pPr>
        <w:ind w:left="720" w:hanging="720"/>
      </w:pPr>
      <w:r>
        <w:lastRenderedPageBreak/>
        <w:t>207</w:t>
      </w:r>
      <w:r>
        <w:tab/>
        <w:t xml:space="preserve"> </w:t>
      </w:r>
      <w:r w:rsidR="00A31832">
        <w:t xml:space="preserve">  </w:t>
      </w:r>
      <w:r>
        <w:t>and (3)(v);</w:t>
      </w:r>
      <w:r w:rsidR="00773528">
        <w:t xml:space="preserve"> </w:t>
      </w:r>
      <w:r>
        <w:t xml:space="preserve">and </w:t>
      </w:r>
      <w:r w:rsidRPr="0061512E">
        <w:rPr>
          <w:b/>
          <w:bCs/>
        </w:rPr>
        <w:t>add</w:t>
      </w:r>
      <w:r>
        <w:t xml:space="preserve"> (3)(t.5) as follows:</w:t>
      </w:r>
    </w:p>
    <w:p w14:paraId="73B557BF" w14:textId="3EFFFEE8" w:rsidR="00607FAA" w:rsidRDefault="00000000">
      <w:pPr>
        <w:ind w:left="720" w:hanging="720"/>
      </w:pPr>
      <w:r>
        <w:t>209</w:t>
      </w:r>
      <w:r>
        <w:tab/>
        <w:t xml:space="preserve">  </w:t>
      </w:r>
      <w:r w:rsidR="00140C32">
        <w:tab/>
      </w:r>
      <w:r>
        <w:rPr>
          <w:b/>
        </w:rPr>
        <w:t>16-11.7-102. Definitions.</w:t>
      </w:r>
    </w:p>
    <w:p w14:paraId="466233AD" w14:textId="3E9814F1" w:rsidR="00607FAA" w:rsidRDefault="00000000" w:rsidP="0042374A">
      <w:pPr>
        <w:ind w:left="720" w:hanging="720"/>
      </w:pPr>
      <w:r>
        <w:t>210</w:t>
      </w:r>
      <w:r>
        <w:tab/>
        <w:t xml:space="preserve">   As used in this article 11.7, unless the context otherwise requires:</w:t>
      </w:r>
    </w:p>
    <w:p w14:paraId="4065581A" w14:textId="7DE2D774" w:rsidR="00607FAA" w:rsidRDefault="00000000">
      <w:pPr>
        <w:ind w:left="720" w:hanging="720"/>
      </w:pPr>
      <w:r>
        <w:t>212</w:t>
      </w:r>
      <w:r>
        <w:tab/>
        <w:t xml:space="preserve">   </w:t>
      </w:r>
      <w:r w:rsidR="00140C32">
        <w:tab/>
      </w:r>
      <w:r>
        <w:t>(3) "Sex offense" means any of the following felony or</w:t>
      </w:r>
    </w:p>
    <w:p w14:paraId="7644FADC" w14:textId="2AF92E0E" w:rsidR="00607FAA" w:rsidRDefault="00000000" w:rsidP="0042374A">
      <w:pPr>
        <w:ind w:left="720" w:hanging="720"/>
      </w:pPr>
      <w:r>
        <w:t>213</w:t>
      </w:r>
      <w:r>
        <w:tab/>
        <w:t xml:space="preserve">   misdemeanor offense described in this subsection (3) as follows  offenses:</w:t>
      </w:r>
    </w:p>
    <w:p w14:paraId="4F58CC39" w14:textId="3D4A672D" w:rsidR="00607FAA" w:rsidRDefault="00000000">
      <w:pPr>
        <w:ind w:left="720" w:hanging="720"/>
      </w:pPr>
      <w:r>
        <w:t>215</w:t>
      </w:r>
      <w:r>
        <w:tab/>
        <w:t xml:space="preserve"> </w:t>
      </w:r>
      <w:r w:rsidR="00330D89">
        <w:t xml:space="preserve">  </w:t>
      </w:r>
      <w:r>
        <w:t xml:space="preserve"> </w:t>
      </w:r>
      <w:r w:rsidR="00140C32">
        <w:tab/>
      </w:r>
      <w:r>
        <w:t xml:space="preserve"> (n)Soliciting for commercial sexual activity with a child,in</w:t>
      </w:r>
    </w:p>
    <w:p w14:paraId="1C9F7BC1" w14:textId="6A64FF4A" w:rsidR="00607FAA" w:rsidRDefault="00000000">
      <w:pPr>
        <w:ind w:left="720" w:hanging="720"/>
      </w:pPr>
      <w:r>
        <w:t>216</w:t>
      </w:r>
      <w:r>
        <w:tab/>
      </w:r>
      <w:r w:rsidR="00330D89">
        <w:t xml:space="preserve"> </w:t>
      </w:r>
      <w:r>
        <w:t xml:space="preserve"> violation of section 18-7-402;</w:t>
      </w:r>
    </w:p>
    <w:p w14:paraId="2D5B54CF" w14:textId="3109A4C5" w:rsidR="00607FAA" w:rsidRDefault="00000000">
      <w:pPr>
        <w:ind w:left="720" w:hanging="720"/>
      </w:pPr>
      <w:r>
        <w:t>217</w:t>
      </w:r>
      <w:r>
        <w:tab/>
        <w:t xml:space="preserve">  </w:t>
      </w:r>
      <w:r w:rsidR="00140C32">
        <w:tab/>
      </w:r>
      <w:r>
        <w:t xml:space="preserve"> (q)Keeping a place of</w:t>
      </w:r>
    </w:p>
    <w:p w14:paraId="3208115C" w14:textId="3AF437DB" w:rsidR="00607FAA" w:rsidRDefault="00000000" w:rsidP="0042374A">
      <w:pPr>
        <w:ind w:left="720" w:hanging="720"/>
      </w:pPr>
      <w:r>
        <w:t>218</w:t>
      </w:r>
      <w:r>
        <w:tab/>
        <w:t xml:space="preserve">   commercial sexual activity with a child, in violation of section</w:t>
      </w:r>
      <w:r w:rsidR="0042374A">
        <w:t xml:space="preserve"> </w:t>
      </w:r>
      <w:r>
        <w:t>18-7-404;</w:t>
      </w:r>
    </w:p>
    <w:p w14:paraId="7A8EBD60" w14:textId="5A02D5CF" w:rsidR="00607FAA" w:rsidRDefault="00000000">
      <w:pPr>
        <w:ind w:left="720" w:hanging="720"/>
      </w:pPr>
      <w:r>
        <w:t>220</w:t>
      </w:r>
      <w:r>
        <w:tab/>
        <w:t xml:space="preserve">   </w:t>
      </w:r>
      <w:r w:rsidR="00140C32">
        <w:tab/>
      </w:r>
      <w:r>
        <w:t>(s)Inducement of commercial sexual activity with a child, in</w:t>
      </w:r>
    </w:p>
    <w:p w14:paraId="51040C9A" w14:textId="77777777" w:rsidR="00607FAA" w:rsidRDefault="00000000">
      <w:pPr>
        <w:ind w:left="720" w:hanging="720"/>
      </w:pPr>
      <w:r>
        <w:t>221</w:t>
      </w:r>
      <w:r>
        <w:tab/>
        <w:t xml:space="preserve"> violation of section 18-7-405.5;</w:t>
      </w:r>
    </w:p>
    <w:p w14:paraId="23644C2F" w14:textId="39D1588A" w:rsidR="00607FAA" w:rsidRDefault="00000000">
      <w:pPr>
        <w:ind w:left="720" w:hanging="720"/>
      </w:pPr>
      <w:r>
        <w:t>222</w:t>
      </w:r>
      <w:r>
        <w:tab/>
        <w:t xml:space="preserve">   </w:t>
      </w:r>
      <w:r w:rsidR="00140C32">
        <w:tab/>
      </w:r>
      <w:r>
        <w:t>(t) Engaging in commercial sexual activity with a child, in</w:t>
      </w:r>
    </w:p>
    <w:p w14:paraId="59CB718D" w14:textId="77777777" w:rsidR="00607FAA" w:rsidRDefault="00000000">
      <w:pPr>
        <w:ind w:left="720" w:hanging="720"/>
      </w:pPr>
      <w:r>
        <w:t>223</w:t>
      </w:r>
      <w:r>
        <w:tab/>
        <w:t xml:space="preserve"> violation of section 18-7-406;</w:t>
      </w:r>
    </w:p>
    <w:p w14:paraId="6CD01D30" w14:textId="2F3E8704" w:rsidR="00607FAA" w:rsidRDefault="00000000">
      <w:pPr>
        <w:ind w:left="720" w:hanging="720"/>
      </w:pPr>
      <w:r>
        <w:t>224</w:t>
      </w:r>
      <w:r>
        <w:tab/>
        <w:t xml:space="preserve">  </w:t>
      </w:r>
      <w:r w:rsidR="00140C32">
        <w:tab/>
      </w:r>
      <w:r>
        <w:t xml:space="preserve"> (t.5) as each of the following offenses existed prior to</w:t>
      </w:r>
    </w:p>
    <w:p w14:paraId="06FCBB05" w14:textId="75AC4183" w:rsidR="00607FAA" w:rsidRDefault="00000000">
      <w:pPr>
        <w:ind w:left="720" w:hanging="720"/>
      </w:pPr>
      <w:r>
        <w:t>225</w:t>
      </w:r>
      <w:r>
        <w:tab/>
        <w:t xml:space="preserve">   July 1, 2026: soliciting for child prostitution, in violation of</w:t>
      </w:r>
    </w:p>
    <w:p w14:paraId="289F569B" w14:textId="76E1E20A" w:rsidR="00607FAA" w:rsidRDefault="00000000">
      <w:pPr>
        <w:ind w:left="720" w:hanging="720"/>
      </w:pPr>
      <w:r>
        <w:t>226</w:t>
      </w:r>
      <w:r>
        <w:tab/>
        <w:t xml:space="preserve">   section 18-7-402; keeping a place of child prostitution, in</w:t>
      </w:r>
    </w:p>
    <w:p w14:paraId="03CA3D19" w14:textId="394571EE" w:rsidR="00607FAA" w:rsidRDefault="00000000">
      <w:pPr>
        <w:ind w:left="720" w:hanging="720"/>
      </w:pPr>
      <w:r>
        <w:t>227</w:t>
      </w:r>
      <w:r>
        <w:tab/>
        <w:t xml:space="preserve">   violation of section 18-7-404; Inducement of child prostitution,</w:t>
      </w:r>
    </w:p>
    <w:p w14:paraId="009691D2" w14:textId="408945CD" w:rsidR="00607FAA" w:rsidRDefault="00000000">
      <w:pPr>
        <w:ind w:left="720" w:hanging="720"/>
      </w:pPr>
      <w:r>
        <w:t>228</w:t>
      </w:r>
      <w:r>
        <w:tab/>
        <w:t xml:space="preserve">   in violation of section 18-7-405.5; or patronizing a prostituted</w:t>
      </w:r>
    </w:p>
    <w:p w14:paraId="2B64DF6F" w14:textId="51F4AE0E" w:rsidR="00607FAA" w:rsidRDefault="00000000">
      <w:pPr>
        <w:ind w:left="720" w:hanging="720"/>
      </w:pPr>
      <w:r>
        <w:t>229</w:t>
      </w:r>
      <w:r>
        <w:tab/>
        <w:t xml:space="preserve">   child, in violation of section 18-7-406;</w:t>
      </w:r>
    </w:p>
    <w:p w14:paraId="57DC7D5D" w14:textId="0CCE78FA" w:rsidR="00607FAA" w:rsidRDefault="00000000">
      <w:pPr>
        <w:ind w:left="720" w:hanging="720"/>
      </w:pPr>
      <w:r>
        <w:t>230</w:t>
      </w:r>
      <w:r>
        <w:tab/>
        <w:t xml:space="preserve">  </w:t>
      </w:r>
      <w:r w:rsidR="00140C32">
        <w:tab/>
      </w:r>
      <w:r>
        <w:t xml:space="preserve"> (v) Class 1 felony internet luring of a child, in</w:t>
      </w:r>
    </w:p>
    <w:p w14:paraId="40C24E89" w14:textId="2B9D19E0" w:rsidR="00607FAA" w:rsidRDefault="00000000">
      <w:pPr>
        <w:ind w:left="720" w:hanging="720"/>
      </w:pPr>
      <w:r>
        <w:t>231</w:t>
      </w:r>
      <w:r>
        <w:tab/>
        <w:t xml:space="preserve">   violation of section 18-3-306 (3);</w:t>
      </w:r>
    </w:p>
    <w:p w14:paraId="794BB595" w14:textId="09AED23B" w:rsidR="00607FAA" w:rsidRDefault="00000000">
      <w:pPr>
        <w:ind w:left="720" w:hanging="720"/>
      </w:pPr>
      <w:r>
        <w:t>232</w:t>
      </w:r>
      <w:r>
        <w:tab/>
        <w:t xml:space="preserve">   </w:t>
      </w:r>
      <w:r>
        <w:tab/>
      </w:r>
      <w:r>
        <w:rPr>
          <w:b/>
        </w:rPr>
        <w:t>SECTION 13</w:t>
      </w:r>
      <w:r>
        <w:t>.</w:t>
      </w:r>
      <w:r w:rsidR="00773528">
        <w:t xml:space="preserve">  </w:t>
      </w:r>
      <w:r>
        <w:t xml:space="preserve"> In Colorado Revised Statutes, 16-13-303, amend</w:t>
      </w:r>
    </w:p>
    <w:p w14:paraId="688210D5" w14:textId="12412CA8" w:rsidR="00607FAA" w:rsidRDefault="00000000">
      <w:pPr>
        <w:ind w:left="720" w:hanging="720"/>
      </w:pPr>
      <w:r>
        <w:t>233</w:t>
      </w:r>
      <w:r>
        <w:tab/>
        <w:t xml:space="preserve">   (1)introductory portion and (1)(g); and add (1)(g.1) as follows:</w:t>
      </w:r>
    </w:p>
    <w:p w14:paraId="60CCB762" w14:textId="6803BE19" w:rsidR="00607FAA" w:rsidRDefault="00000000">
      <w:pPr>
        <w:ind w:left="720" w:hanging="720"/>
      </w:pPr>
      <w:r>
        <w:t>234</w:t>
      </w:r>
      <w:r>
        <w:tab/>
        <w:t xml:space="preserve">   </w:t>
      </w:r>
      <w:r w:rsidR="00140C32">
        <w:tab/>
      </w:r>
      <w:r>
        <w:rPr>
          <w:b/>
        </w:rPr>
        <w:t>16-13-303. Class 1 felony.</w:t>
      </w:r>
    </w:p>
    <w:p w14:paraId="28A41C0B" w14:textId="72A0B685" w:rsidR="00607FAA" w:rsidRDefault="00000000">
      <w:pPr>
        <w:ind w:left="720" w:hanging="720"/>
      </w:pPr>
      <w:r>
        <w:t>235</w:t>
      </w:r>
      <w:r>
        <w:tab/>
        <w:t xml:space="preserve">   </w:t>
      </w:r>
      <w:r w:rsidR="00140C32">
        <w:tab/>
      </w:r>
      <w:r>
        <w:t>(1) Every building or part of a building, including the ground</w:t>
      </w:r>
    </w:p>
    <w:p w14:paraId="3AD4ABFC" w14:textId="4A595758" w:rsidR="00607FAA" w:rsidRDefault="00000000">
      <w:pPr>
        <w:ind w:left="720" w:hanging="720"/>
      </w:pPr>
      <w:r>
        <w:t>236</w:t>
      </w:r>
      <w:r>
        <w:tab/>
        <w:t xml:space="preserve">   upon which it is situated and all fixtures and contents thereof,</w:t>
      </w:r>
    </w:p>
    <w:p w14:paraId="0BD6C229" w14:textId="77777777" w:rsidR="00607FAA" w:rsidRDefault="00000000">
      <w:pPr>
        <w:ind w:left="720" w:hanging="720"/>
      </w:pPr>
      <w:r>
        <w:lastRenderedPageBreak/>
        <w:t>237</w:t>
      </w:r>
      <w:r>
        <w:tab/>
        <w:t xml:space="preserve"> every vehicle, and any real property is deemed a class 1 public</w:t>
      </w:r>
    </w:p>
    <w:p w14:paraId="48E349AE" w14:textId="77777777" w:rsidR="00607FAA" w:rsidRDefault="00000000">
      <w:pPr>
        <w:ind w:left="720" w:hanging="720"/>
      </w:pPr>
      <w:r>
        <w:t>238</w:t>
      </w:r>
      <w:r>
        <w:tab/>
        <w:t xml:space="preserve"> nuisance when:</w:t>
      </w:r>
    </w:p>
    <w:p w14:paraId="3C196126" w14:textId="1A870CAC" w:rsidR="00607FAA" w:rsidRDefault="00000000" w:rsidP="0042374A">
      <w:pPr>
        <w:ind w:left="720" w:hanging="720"/>
      </w:pPr>
      <w:r>
        <w:t>239</w:t>
      </w:r>
      <w:r>
        <w:tab/>
        <w:t xml:space="preserve">  </w:t>
      </w:r>
      <w:r w:rsidR="00140C32">
        <w:tab/>
      </w:r>
      <w:r>
        <w:t xml:space="preserve"> (g) Used for prostitution of a child, as defined in section 18-7-401,</w:t>
      </w:r>
    </w:p>
    <w:p w14:paraId="34B0B7F0" w14:textId="30252F67" w:rsidR="00607FAA" w:rsidRDefault="00000000">
      <w:pPr>
        <w:ind w:left="720" w:hanging="720"/>
      </w:pPr>
      <w:r>
        <w:t>241</w:t>
      </w:r>
      <w:r>
        <w:tab/>
        <w:t xml:space="preserve">   as it existed prior to July 1, 2026, or used as a place where the</w:t>
      </w:r>
    </w:p>
    <w:p w14:paraId="7A8D3073" w14:textId="1642574A" w:rsidR="00607FAA" w:rsidRDefault="00000000">
      <w:pPr>
        <w:ind w:left="720" w:hanging="720"/>
      </w:pPr>
      <w:r>
        <w:t>242</w:t>
      </w:r>
      <w:r>
        <w:tab/>
        <w:t xml:space="preserve">   commission of any of the following, as they existed prior to July</w:t>
      </w:r>
    </w:p>
    <w:p w14:paraId="1588A9CF" w14:textId="2B8545EE" w:rsidR="00607FAA" w:rsidRDefault="00000000">
      <w:pPr>
        <w:ind w:left="720" w:hanging="720"/>
      </w:pPr>
      <w:r>
        <w:t>243</w:t>
      </w:r>
      <w:r>
        <w:tab/>
        <w:t xml:space="preserve">   1, 2026, Occurred: Soliciting for child prostitution, as defined in section</w:t>
      </w:r>
    </w:p>
    <w:p w14:paraId="36E731C2" w14:textId="72CF0954" w:rsidR="00607FAA" w:rsidRDefault="00000000">
      <w:pPr>
        <w:ind w:left="720" w:hanging="720"/>
      </w:pPr>
      <w:r>
        <w:t>244</w:t>
      </w:r>
      <w:r>
        <w:tab/>
        <w:t xml:space="preserve">   18-7-402;</w:t>
      </w:r>
    </w:p>
    <w:p w14:paraId="5E6CA4DC" w14:textId="5D7EDD3B" w:rsidR="00607FAA" w:rsidRDefault="00000000">
      <w:pPr>
        <w:ind w:left="720" w:hanging="720"/>
      </w:pPr>
      <w:r>
        <w:t>245</w:t>
      </w:r>
      <w:r>
        <w:tab/>
        <w:t xml:space="preserve">   keeping a place of child prostitution, as defined in section</w:t>
      </w:r>
    </w:p>
    <w:p w14:paraId="5530CABB" w14:textId="77777777" w:rsidR="0042374A" w:rsidRDefault="00000000" w:rsidP="0042374A">
      <w:pPr>
        <w:ind w:left="720" w:hanging="720"/>
      </w:pPr>
      <w:r>
        <w:t>246</w:t>
      </w:r>
      <w:r>
        <w:tab/>
        <w:t xml:space="preserve">   18-7-404; or inducement of child prostitution, as defined in</w:t>
      </w:r>
      <w:r w:rsidR="0042374A">
        <w:t xml:space="preserve"> </w:t>
      </w:r>
    </w:p>
    <w:p w14:paraId="7D5AEE51" w14:textId="2007D117" w:rsidR="00607FAA" w:rsidRDefault="0042374A" w:rsidP="0042374A">
      <w:pPr>
        <w:ind w:left="720" w:hanging="720"/>
      </w:pPr>
      <w:r>
        <w:t>247           section 18-7-405.5;</w:t>
      </w:r>
    </w:p>
    <w:p w14:paraId="24759AD4" w14:textId="31BCA7C2" w:rsidR="00607FAA" w:rsidRDefault="00000000">
      <w:pPr>
        <w:ind w:left="720" w:hanging="720"/>
      </w:pPr>
      <w:r>
        <w:t>248</w:t>
      </w:r>
      <w:r>
        <w:tab/>
        <w:t xml:space="preserve">   </w:t>
      </w:r>
      <w:r w:rsidR="00140C32">
        <w:tab/>
      </w:r>
      <w:r w:rsidR="00330D89">
        <w:t xml:space="preserve"> </w:t>
      </w:r>
      <w:r>
        <w:t>(g.1) used as a place where the commission of any of the</w:t>
      </w:r>
    </w:p>
    <w:p w14:paraId="4EC1852A" w14:textId="531AB814" w:rsidR="00607FAA" w:rsidRDefault="00000000">
      <w:pPr>
        <w:ind w:left="720" w:hanging="720"/>
      </w:pPr>
      <w:r>
        <w:t>249</w:t>
      </w:r>
      <w:r>
        <w:tab/>
        <w:t xml:space="preserve">   following occurs: Soliciting for commercial sexual activity</w:t>
      </w:r>
    </w:p>
    <w:p w14:paraId="3B3D70E1" w14:textId="3FC51D0A" w:rsidR="00607FAA" w:rsidRDefault="00000000" w:rsidP="0042374A">
      <w:pPr>
        <w:ind w:left="720" w:hanging="720"/>
      </w:pPr>
      <w:r>
        <w:t>250</w:t>
      </w:r>
      <w:r>
        <w:tab/>
        <w:t xml:space="preserve">   with a child, as defined in section 18-7-402; pandering of a child,</w:t>
      </w:r>
    </w:p>
    <w:p w14:paraId="3F204852" w14:textId="64057E79" w:rsidR="00607FAA" w:rsidRDefault="00000000">
      <w:pPr>
        <w:ind w:left="720" w:hanging="720"/>
      </w:pPr>
      <w:r>
        <w:t>252</w:t>
      </w:r>
      <w:r>
        <w:tab/>
        <w:t xml:space="preserve">   as defined in section 18-7-403; keeping a place of commercial</w:t>
      </w:r>
    </w:p>
    <w:p w14:paraId="548350CC" w14:textId="42B9AA60" w:rsidR="00607FAA" w:rsidRDefault="00000000">
      <w:pPr>
        <w:ind w:left="720" w:hanging="720"/>
      </w:pPr>
      <w:r>
        <w:t>253</w:t>
      </w:r>
      <w:r>
        <w:tab/>
        <w:t xml:space="preserve">   sexual activity with a child, as defined in section 18-7-404;</w:t>
      </w:r>
    </w:p>
    <w:p w14:paraId="4CBF883C" w14:textId="29B02213" w:rsidR="00607FAA" w:rsidRDefault="00000000">
      <w:pPr>
        <w:ind w:left="720" w:hanging="720"/>
      </w:pPr>
      <w:r>
        <w:t>254</w:t>
      </w:r>
      <w:r>
        <w:tab/>
        <w:t xml:space="preserve">   pimping of a child, as defined in section 18-7-405; or inducement</w:t>
      </w:r>
    </w:p>
    <w:p w14:paraId="6ADA55BD" w14:textId="609D2593" w:rsidR="00607FAA" w:rsidRDefault="00000000">
      <w:pPr>
        <w:ind w:left="720" w:hanging="720"/>
      </w:pPr>
      <w:r>
        <w:t>255</w:t>
      </w:r>
      <w:r>
        <w:tab/>
        <w:t xml:space="preserve">   of commercial sexual activity with a child, as defined in section</w:t>
      </w:r>
    </w:p>
    <w:p w14:paraId="55181BBC" w14:textId="2944B82A" w:rsidR="00607FAA" w:rsidRDefault="00000000">
      <w:pPr>
        <w:ind w:left="720" w:hanging="720"/>
      </w:pPr>
      <w:r>
        <w:t>256</w:t>
      </w:r>
      <w:r>
        <w:tab/>
        <w:t xml:space="preserve">   18-7-405.5;</w:t>
      </w:r>
    </w:p>
    <w:p w14:paraId="18ECE0AD" w14:textId="12CE1A99" w:rsidR="00607FAA" w:rsidRDefault="00000000">
      <w:pPr>
        <w:ind w:left="720" w:hanging="720"/>
      </w:pPr>
      <w:r>
        <w:t>257</w:t>
      </w:r>
      <w:r>
        <w:tab/>
        <w:t xml:space="preserve">  </w:t>
      </w:r>
      <w:r>
        <w:tab/>
        <w:t xml:space="preserve"> </w:t>
      </w:r>
      <w:r>
        <w:rPr>
          <w:b/>
        </w:rPr>
        <w:t>SECTION 14</w:t>
      </w:r>
      <w:r>
        <w:t>.</w:t>
      </w:r>
      <w:r w:rsidR="00193D1D">
        <w:t xml:space="preserve">  </w:t>
      </w:r>
      <w:r>
        <w:t xml:space="preserve"> In Colorado Revised Statutes, 16-22-102, amend</w:t>
      </w:r>
    </w:p>
    <w:p w14:paraId="52741D78" w14:textId="0287A127" w:rsidR="00607FAA" w:rsidRDefault="00000000">
      <w:pPr>
        <w:ind w:left="720" w:hanging="720"/>
      </w:pPr>
      <w:r>
        <w:t>258</w:t>
      </w:r>
      <w:r>
        <w:tab/>
        <w:t xml:space="preserve">   11 (9)(n), (9)(q), (9)(s), (9)(t), and (9)(x); and add (9)(t.5)</w:t>
      </w:r>
    </w:p>
    <w:p w14:paraId="4B9B6F84" w14:textId="5BD25C39" w:rsidR="00607FAA" w:rsidRDefault="00000000">
      <w:pPr>
        <w:ind w:left="720" w:hanging="720"/>
      </w:pPr>
      <w:r>
        <w:t>259</w:t>
      </w:r>
      <w:r>
        <w:tab/>
        <w:t xml:space="preserve"> </w:t>
      </w:r>
      <w:r w:rsidR="00A31832">
        <w:t xml:space="preserve">  </w:t>
      </w:r>
      <w:r>
        <w:t>as follows:</w:t>
      </w:r>
    </w:p>
    <w:p w14:paraId="2511FC83" w14:textId="2AE645F4" w:rsidR="00607FAA" w:rsidRDefault="00000000">
      <w:pPr>
        <w:ind w:left="720" w:hanging="720"/>
      </w:pPr>
      <w:r>
        <w:t>260</w:t>
      </w:r>
      <w:r>
        <w:tab/>
        <w:t xml:space="preserve">   </w:t>
      </w:r>
      <w:r w:rsidR="00140C32">
        <w:tab/>
      </w:r>
      <w:r>
        <w:rPr>
          <w:b/>
        </w:rPr>
        <w:t>16-22-102. Definitions.</w:t>
      </w:r>
    </w:p>
    <w:p w14:paraId="2B713A00" w14:textId="390B1BA7" w:rsidR="00607FAA" w:rsidRDefault="00000000" w:rsidP="0042374A">
      <w:pPr>
        <w:ind w:left="720" w:hanging="720"/>
      </w:pPr>
      <w:r>
        <w:t>261</w:t>
      </w:r>
      <w:r>
        <w:tab/>
        <w:t xml:space="preserve">   As used in this article 22, unless the context otherwise</w:t>
      </w:r>
      <w:r w:rsidR="0042374A">
        <w:t xml:space="preserve"> </w:t>
      </w:r>
      <w:r>
        <w:t>requires:</w:t>
      </w:r>
    </w:p>
    <w:p w14:paraId="31CAE073" w14:textId="5F166C7E" w:rsidR="00607FAA" w:rsidRDefault="00000000">
      <w:pPr>
        <w:ind w:left="720" w:hanging="720"/>
      </w:pPr>
      <w:r>
        <w:t>263</w:t>
      </w:r>
      <w:r>
        <w:tab/>
        <w:t xml:space="preserve">   </w:t>
      </w:r>
      <w:r w:rsidR="00140C32">
        <w:tab/>
      </w:r>
      <w:r>
        <w:t>(9) "Unlawful sexual behavior" means any of the following</w:t>
      </w:r>
    </w:p>
    <w:p w14:paraId="4F117C6F" w14:textId="4C9E0C5D" w:rsidR="00607FAA" w:rsidRDefault="00000000">
      <w:pPr>
        <w:ind w:left="720" w:hanging="720"/>
      </w:pPr>
      <w:r>
        <w:t>264</w:t>
      </w:r>
      <w:r>
        <w:tab/>
        <w:t xml:space="preserve">   offenses or criminal attempt, conspiracy, or solicitation to</w:t>
      </w:r>
    </w:p>
    <w:p w14:paraId="6CDF944D" w14:textId="3028D9B0" w:rsidR="00607FAA" w:rsidRDefault="00000000">
      <w:pPr>
        <w:ind w:left="720" w:hanging="720"/>
      </w:pPr>
      <w:r>
        <w:t>265</w:t>
      </w:r>
      <w:r>
        <w:tab/>
        <w:t xml:space="preserve"> </w:t>
      </w:r>
      <w:r w:rsidR="00A31832">
        <w:t xml:space="preserve"> </w:t>
      </w:r>
      <w:r>
        <w:t>commit any of the following offenses:</w:t>
      </w:r>
    </w:p>
    <w:p w14:paraId="58492FFA" w14:textId="7A4D0938" w:rsidR="00607FAA" w:rsidRDefault="00000000">
      <w:pPr>
        <w:ind w:left="720" w:hanging="720"/>
      </w:pPr>
      <w:r>
        <w:lastRenderedPageBreak/>
        <w:t>266</w:t>
      </w:r>
      <w:r>
        <w:tab/>
        <w:t xml:space="preserve">   </w:t>
      </w:r>
      <w:r w:rsidR="00140C32">
        <w:tab/>
      </w:r>
      <w:r>
        <w:t>(n) Soliciting for commercial sexual activity with a child, in</w:t>
      </w:r>
    </w:p>
    <w:p w14:paraId="0AC27A24" w14:textId="2A340CC1" w:rsidR="00607FAA" w:rsidRDefault="00000000">
      <w:pPr>
        <w:ind w:left="720" w:hanging="720"/>
      </w:pPr>
      <w:r>
        <w:t>267</w:t>
      </w:r>
      <w:r>
        <w:tab/>
        <w:t xml:space="preserve"> </w:t>
      </w:r>
      <w:r w:rsidR="00A31832">
        <w:t xml:space="preserve"> </w:t>
      </w:r>
      <w:r>
        <w:t>violation of section 18-7-402;</w:t>
      </w:r>
    </w:p>
    <w:p w14:paraId="61D47544" w14:textId="78679550" w:rsidR="00607FAA" w:rsidRDefault="00000000">
      <w:pPr>
        <w:ind w:left="720" w:hanging="720"/>
      </w:pPr>
      <w:r>
        <w:t>268</w:t>
      </w:r>
      <w:r>
        <w:tab/>
        <w:t xml:space="preserve">   </w:t>
      </w:r>
      <w:r w:rsidR="00140C32">
        <w:tab/>
      </w:r>
      <w:r>
        <w:t>(q) Keeping a place of commercial sexual activity with a child,</w:t>
      </w:r>
    </w:p>
    <w:p w14:paraId="2EA3A8C4" w14:textId="77777777" w:rsidR="00607FAA" w:rsidRDefault="00000000">
      <w:pPr>
        <w:ind w:left="720" w:hanging="720"/>
      </w:pPr>
      <w:r>
        <w:t>269</w:t>
      </w:r>
      <w:r>
        <w:tab/>
        <w:t xml:space="preserve"> in violation of section 18-7-404;</w:t>
      </w:r>
    </w:p>
    <w:p w14:paraId="578E32BB" w14:textId="38D81486" w:rsidR="00607FAA" w:rsidRDefault="00000000">
      <w:pPr>
        <w:ind w:left="720" w:hanging="720"/>
      </w:pPr>
      <w:r>
        <w:t>270</w:t>
      </w:r>
      <w:r>
        <w:tab/>
        <w:t xml:space="preserve">  </w:t>
      </w:r>
      <w:r w:rsidR="00140C32">
        <w:tab/>
      </w:r>
      <w:r>
        <w:t xml:space="preserve"> (s) Inducement of commercial sexual activity with a child, in</w:t>
      </w:r>
    </w:p>
    <w:p w14:paraId="053D0D60" w14:textId="77777777" w:rsidR="00607FAA" w:rsidRDefault="00000000">
      <w:pPr>
        <w:ind w:left="720" w:hanging="720"/>
      </w:pPr>
      <w:r>
        <w:t>271</w:t>
      </w:r>
      <w:r>
        <w:tab/>
        <w:t xml:space="preserve"> violation of section 18-7-405.5;</w:t>
      </w:r>
    </w:p>
    <w:p w14:paraId="1236BC66" w14:textId="54983943" w:rsidR="00607FAA" w:rsidRDefault="00000000">
      <w:pPr>
        <w:ind w:left="720" w:hanging="720"/>
      </w:pPr>
      <w:r>
        <w:t>272</w:t>
      </w:r>
      <w:r>
        <w:tab/>
        <w:t xml:space="preserve">   </w:t>
      </w:r>
      <w:r w:rsidR="00140C32">
        <w:tab/>
      </w:r>
      <w:r>
        <w:t>(t) Engaging in commercial sexual activity with a child, in</w:t>
      </w:r>
    </w:p>
    <w:p w14:paraId="58E64216" w14:textId="77777777" w:rsidR="00607FAA" w:rsidRDefault="00000000">
      <w:pPr>
        <w:ind w:left="720" w:hanging="720"/>
      </w:pPr>
      <w:r>
        <w:t>273</w:t>
      </w:r>
      <w:r>
        <w:tab/>
        <w:t xml:space="preserve"> violation of section 18-7-406;</w:t>
      </w:r>
    </w:p>
    <w:p w14:paraId="14822634" w14:textId="6ED99E59" w:rsidR="00607FAA" w:rsidRDefault="00000000">
      <w:pPr>
        <w:ind w:left="720" w:hanging="720"/>
      </w:pPr>
      <w:r>
        <w:t>274</w:t>
      </w:r>
      <w:r>
        <w:tab/>
        <w:t xml:space="preserve">  </w:t>
      </w:r>
      <w:r w:rsidR="00140C32">
        <w:tab/>
      </w:r>
      <w:r>
        <w:t xml:space="preserve"> (t.5) As each of the following offenses existed prior to</w:t>
      </w:r>
    </w:p>
    <w:p w14:paraId="6000550E" w14:textId="0E7EB95B" w:rsidR="00607FAA" w:rsidRDefault="00000000">
      <w:pPr>
        <w:ind w:left="720" w:hanging="720"/>
      </w:pPr>
      <w:r>
        <w:t>275</w:t>
      </w:r>
      <w:r>
        <w:tab/>
        <w:t xml:space="preserve">   July 1, 2026: Soliciting for child prostitution, in violation of</w:t>
      </w:r>
    </w:p>
    <w:p w14:paraId="07CBF4D2" w14:textId="1002AEE9" w:rsidR="00607FAA" w:rsidRDefault="00000000">
      <w:pPr>
        <w:ind w:left="720" w:hanging="720"/>
      </w:pPr>
      <w:r>
        <w:t>276</w:t>
      </w:r>
      <w:r>
        <w:tab/>
        <w:t xml:space="preserve">   Section 18-7-402; Keeping a place of child prostitution, in</w:t>
      </w:r>
    </w:p>
    <w:p w14:paraId="367BE3FF" w14:textId="4DEBAF6E" w:rsidR="00607FAA" w:rsidRDefault="00000000">
      <w:pPr>
        <w:ind w:left="720" w:hanging="720"/>
      </w:pPr>
      <w:r>
        <w:t>277</w:t>
      </w:r>
      <w:r>
        <w:tab/>
        <w:t xml:space="preserve">   violation of section 18-7-404; Inducement of child prostitution,</w:t>
      </w:r>
    </w:p>
    <w:p w14:paraId="49E680F5" w14:textId="51E7D9E1" w:rsidR="00607FAA" w:rsidRDefault="00000000">
      <w:pPr>
        <w:ind w:left="720" w:hanging="720"/>
      </w:pPr>
      <w:r>
        <w:t>278</w:t>
      </w:r>
      <w:r>
        <w:tab/>
        <w:t xml:space="preserve">   In violation of section 18-7-405.5; Or patronizing a prostituted</w:t>
      </w:r>
    </w:p>
    <w:p w14:paraId="2AEE103F" w14:textId="08DA1544" w:rsidR="00607FAA" w:rsidRDefault="00000000">
      <w:pPr>
        <w:ind w:left="720" w:hanging="720"/>
      </w:pPr>
      <w:r>
        <w:t>279</w:t>
      </w:r>
      <w:r>
        <w:tab/>
        <w:t xml:space="preserve">   child, in violation of section 18-7-406;</w:t>
      </w:r>
    </w:p>
    <w:p w14:paraId="09F2012E" w14:textId="2D9CA276" w:rsidR="00607FAA" w:rsidRDefault="00000000">
      <w:pPr>
        <w:ind w:left="720" w:hanging="720"/>
      </w:pPr>
      <w:r>
        <w:t>280</w:t>
      </w:r>
      <w:r>
        <w:tab/>
        <w:t xml:space="preserve"> </w:t>
      </w:r>
      <w:r w:rsidR="00140C32">
        <w:tab/>
      </w:r>
      <w:r>
        <w:t xml:space="preserve">  (x) Class 1 felony internet luring of a child, in</w:t>
      </w:r>
    </w:p>
    <w:p w14:paraId="2423EF58" w14:textId="08F50755" w:rsidR="00607FAA" w:rsidRDefault="00000000">
      <w:pPr>
        <w:ind w:left="720" w:hanging="720"/>
      </w:pPr>
      <w:r>
        <w:t>281</w:t>
      </w:r>
      <w:r>
        <w:tab/>
        <w:t xml:space="preserve">   violation of section 18-3-306 (3);</w:t>
      </w:r>
    </w:p>
    <w:p w14:paraId="11A1CE33" w14:textId="152CE9A4" w:rsidR="00607FAA" w:rsidRDefault="00000000">
      <w:pPr>
        <w:ind w:left="720" w:hanging="720"/>
      </w:pPr>
      <w:r>
        <w:t>282</w:t>
      </w:r>
      <w:r>
        <w:tab/>
        <w:t xml:space="preserve">   </w:t>
      </w:r>
      <w:r w:rsidR="00140C32">
        <w:tab/>
      </w:r>
      <w:r>
        <w:rPr>
          <w:b/>
        </w:rPr>
        <w:t>SECTION 15</w:t>
      </w:r>
      <w:r>
        <w:t>.</w:t>
      </w:r>
      <w:r w:rsidR="00193D1D">
        <w:t xml:space="preserve">  </w:t>
      </w:r>
      <w:r>
        <w:t xml:space="preserve"> In Colorado Revised Statutes, 16-22-108, </w:t>
      </w:r>
      <w:r w:rsidRPr="0061512E">
        <w:rPr>
          <w:b/>
          <w:bCs/>
        </w:rPr>
        <w:t>amend</w:t>
      </w:r>
    </w:p>
    <w:p w14:paraId="07703C18" w14:textId="49284B22" w:rsidR="00607FAA" w:rsidRDefault="00000000">
      <w:pPr>
        <w:ind w:left="720" w:hanging="720"/>
      </w:pPr>
      <w:r>
        <w:t>283</w:t>
      </w:r>
      <w:r>
        <w:tab/>
        <w:t xml:space="preserve">   (2.5)(c) as follows:</w:t>
      </w:r>
    </w:p>
    <w:p w14:paraId="77BE15B8" w14:textId="4C97A75C" w:rsidR="00607FAA" w:rsidRDefault="00000000">
      <w:pPr>
        <w:ind w:left="720" w:hanging="720"/>
      </w:pPr>
      <w:r>
        <w:t>284</w:t>
      </w:r>
      <w:r>
        <w:tab/>
        <w:t xml:space="preserve">   </w:t>
      </w:r>
      <w:r w:rsidR="00140C32">
        <w:tab/>
      </w:r>
      <w:r>
        <w:rPr>
          <w:b/>
        </w:rPr>
        <w:t>16-22-108. Registration - procedure - frequency - place -</w:t>
      </w:r>
    </w:p>
    <w:p w14:paraId="52542C1A" w14:textId="53C12C76" w:rsidR="00607FAA" w:rsidRDefault="00000000">
      <w:pPr>
        <w:ind w:left="720" w:hanging="720"/>
      </w:pPr>
      <w:r>
        <w:t>285</w:t>
      </w:r>
      <w:r>
        <w:tab/>
      </w:r>
      <w:r>
        <w:rPr>
          <w:b/>
        </w:rPr>
        <w:t xml:space="preserve">   change of address - fee.</w:t>
      </w:r>
    </w:p>
    <w:p w14:paraId="022CCFD2" w14:textId="70FC55C0" w:rsidR="00607FAA" w:rsidRDefault="00000000">
      <w:pPr>
        <w:ind w:left="720" w:hanging="720"/>
      </w:pPr>
      <w:r>
        <w:t>286</w:t>
      </w:r>
      <w:r>
        <w:tab/>
        <w:t xml:space="preserve">   </w:t>
      </w:r>
      <w:r w:rsidR="00140C32">
        <w:tab/>
      </w:r>
      <w:r>
        <w:t>(2.5) (c) For purposes of this section, "child sex crime" means:</w:t>
      </w:r>
    </w:p>
    <w:p w14:paraId="0C2D4DC2" w14:textId="1B72A515" w:rsidR="00607FAA" w:rsidRDefault="00000000">
      <w:pPr>
        <w:ind w:left="720" w:hanging="720"/>
      </w:pPr>
      <w:r>
        <w:t>287</w:t>
      </w:r>
      <w:r>
        <w:tab/>
        <w:t xml:space="preserve">   </w:t>
      </w:r>
      <w:r w:rsidR="00140C32">
        <w:tab/>
      </w:r>
      <w:r>
        <w:t>(I) Sexual assault on a child, as described in section 18-3-405;</w:t>
      </w:r>
    </w:p>
    <w:p w14:paraId="410CD43C" w14:textId="7F567713" w:rsidR="00607FAA" w:rsidRDefault="00000000">
      <w:pPr>
        <w:ind w:left="720" w:hanging="720"/>
      </w:pPr>
      <w:r>
        <w:t>288</w:t>
      </w:r>
      <w:r>
        <w:tab/>
        <w:t xml:space="preserve">   sexual assault on a child by one in a position of trust, as</w:t>
      </w:r>
    </w:p>
    <w:p w14:paraId="2436DA94" w14:textId="382FB933" w:rsidR="00607FAA" w:rsidRDefault="00000000">
      <w:pPr>
        <w:ind w:left="720" w:hanging="720"/>
      </w:pPr>
      <w:r>
        <w:t>289</w:t>
      </w:r>
      <w:r>
        <w:tab/>
        <w:t xml:space="preserve"> </w:t>
      </w:r>
      <w:r w:rsidR="00A31832">
        <w:t xml:space="preserve">  d</w:t>
      </w:r>
      <w:r>
        <w:t>escribed in section 18-3-405.3; unlawful sexual contact, as described</w:t>
      </w:r>
    </w:p>
    <w:p w14:paraId="676C33AF" w14:textId="5D1CE582" w:rsidR="00607FAA" w:rsidRDefault="00000000">
      <w:pPr>
        <w:ind w:left="720" w:hanging="720"/>
      </w:pPr>
      <w:r>
        <w:t>290</w:t>
      </w:r>
      <w:r>
        <w:tab/>
      </w:r>
      <w:r w:rsidR="00A31832">
        <w:t xml:space="preserve">  </w:t>
      </w:r>
      <w:r>
        <w:t xml:space="preserve"> in section 18-3-404 (1.5); enticement of a child, as described in</w:t>
      </w:r>
    </w:p>
    <w:p w14:paraId="3D07AB33" w14:textId="3FF91252" w:rsidR="00607FAA" w:rsidRDefault="00000000">
      <w:pPr>
        <w:ind w:left="720" w:hanging="720"/>
      </w:pPr>
      <w:r>
        <w:t>291</w:t>
      </w:r>
      <w:r>
        <w:tab/>
        <w:t xml:space="preserve">   section 18-3-305; aggravated incest, as described in section</w:t>
      </w:r>
    </w:p>
    <w:p w14:paraId="6A3F8935" w14:textId="4D2A8320" w:rsidR="00607FAA" w:rsidRDefault="00000000">
      <w:pPr>
        <w:ind w:left="720" w:hanging="720"/>
      </w:pPr>
      <w:r>
        <w:lastRenderedPageBreak/>
        <w:t>292</w:t>
      </w:r>
      <w:r>
        <w:tab/>
        <w:t xml:space="preserve">   18-6-302 (1)(b); human trafficking of a minor for sexual</w:t>
      </w:r>
    </w:p>
    <w:p w14:paraId="227FB39C" w14:textId="0639698E" w:rsidR="00607FAA" w:rsidRDefault="00000000">
      <w:pPr>
        <w:ind w:left="720" w:hanging="720"/>
      </w:pPr>
      <w:r>
        <w:t>293</w:t>
      </w:r>
      <w:r>
        <w:tab/>
        <w:t xml:space="preserve">   servitude, as described in section 18-3-504 (2); sexual</w:t>
      </w:r>
    </w:p>
    <w:p w14:paraId="181A3D18" w14:textId="68D45513" w:rsidR="00607FAA" w:rsidRDefault="00000000">
      <w:pPr>
        <w:ind w:left="720" w:hanging="720"/>
      </w:pPr>
      <w:r>
        <w:t>294</w:t>
      </w:r>
      <w:r>
        <w:tab/>
        <w:t xml:space="preserve">   exploitation of children, as described in section 18-6-403;</w:t>
      </w:r>
    </w:p>
    <w:p w14:paraId="41A677E4" w14:textId="34FE7839" w:rsidR="00607FAA" w:rsidRDefault="00000000">
      <w:pPr>
        <w:ind w:left="720" w:hanging="720"/>
      </w:pPr>
      <w:r>
        <w:t>295</w:t>
      </w:r>
      <w:r>
        <w:tab/>
        <w:t xml:space="preserve">   procurement of a child for sexual exploitation, as described in</w:t>
      </w:r>
    </w:p>
    <w:p w14:paraId="2A524C2F" w14:textId="70EE2301" w:rsidR="00607FAA" w:rsidRDefault="00000000">
      <w:pPr>
        <w:ind w:left="720" w:hanging="720"/>
      </w:pPr>
      <w:r>
        <w:t>296</w:t>
      </w:r>
      <w:r>
        <w:tab/>
      </w:r>
      <w:r w:rsidR="00A31832">
        <w:t xml:space="preserve"> </w:t>
      </w:r>
      <w:r>
        <w:t xml:space="preserve"> </w:t>
      </w:r>
      <w:r w:rsidR="00A31832">
        <w:t>s</w:t>
      </w:r>
      <w:r>
        <w:t>ection 18-6-404; Soliciting for commercial sexual activity with a</w:t>
      </w:r>
    </w:p>
    <w:p w14:paraId="32415F32" w14:textId="77777777" w:rsidR="00607FAA" w:rsidRDefault="00000000">
      <w:pPr>
        <w:ind w:left="720" w:hanging="720"/>
      </w:pPr>
      <w:r>
        <w:t>297</w:t>
      </w:r>
      <w:r>
        <w:tab/>
        <w:t xml:space="preserve"> child, as described in section 18-7-402; pandering of a child, as</w:t>
      </w:r>
    </w:p>
    <w:p w14:paraId="10EDDCE1" w14:textId="77777777" w:rsidR="00607FAA" w:rsidRDefault="00000000">
      <w:pPr>
        <w:ind w:left="720" w:hanging="720"/>
      </w:pPr>
      <w:r>
        <w:t>298</w:t>
      </w:r>
      <w:r>
        <w:tab/>
        <w:t xml:space="preserve"> described in section 18-7-403;</w:t>
      </w:r>
    </w:p>
    <w:p w14:paraId="103F63CE" w14:textId="58BDF785" w:rsidR="00607FAA" w:rsidRDefault="00000000">
      <w:pPr>
        <w:ind w:left="720" w:hanging="720"/>
      </w:pPr>
      <w:r>
        <w:t>299</w:t>
      </w:r>
      <w:r>
        <w:tab/>
        <w:t xml:space="preserve">  procurement of a child, as described in section 18-7-403.5;</w:t>
      </w:r>
    </w:p>
    <w:p w14:paraId="6AE494EC" w14:textId="7A2CF7B1" w:rsidR="00607FAA" w:rsidRDefault="00000000">
      <w:pPr>
        <w:ind w:left="720" w:hanging="720"/>
      </w:pPr>
      <w:r>
        <w:t>300</w:t>
      </w:r>
      <w:r>
        <w:tab/>
        <w:t xml:space="preserve">  </w:t>
      </w:r>
      <w:r w:rsidR="00A31832">
        <w:t>k</w:t>
      </w:r>
      <w:r>
        <w:t>eeping a place of commercial sexual activity with a child, as</w:t>
      </w:r>
    </w:p>
    <w:p w14:paraId="5E321FB0" w14:textId="77777777" w:rsidR="00607FAA" w:rsidRDefault="00000000">
      <w:pPr>
        <w:ind w:left="720" w:hanging="720"/>
      </w:pPr>
      <w:r>
        <w:t>301</w:t>
      </w:r>
      <w:r>
        <w:tab/>
        <w:t xml:space="preserve"> described in section 18-7-404; pimping of a child, as</w:t>
      </w:r>
    </w:p>
    <w:p w14:paraId="43F689D0" w14:textId="77777777" w:rsidR="00607FAA" w:rsidRDefault="00000000">
      <w:pPr>
        <w:ind w:left="720" w:hanging="720"/>
      </w:pPr>
      <w:r>
        <w:t>302</w:t>
      </w:r>
      <w:r>
        <w:tab/>
        <w:t xml:space="preserve"> described in section 18-7-405; Inducement of commercial</w:t>
      </w:r>
    </w:p>
    <w:p w14:paraId="6411D976" w14:textId="2A274866" w:rsidR="00607FAA" w:rsidRDefault="00000000">
      <w:pPr>
        <w:ind w:left="720" w:hanging="720"/>
      </w:pPr>
      <w:r>
        <w:t>303</w:t>
      </w:r>
      <w:r>
        <w:tab/>
        <w:t xml:space="preserve">  sexual activity with a child, as described in section 18-7-405.5;</w:t>
      </w:r>
    </w:p>
    <w:p w14:paraId="1BD06919" w14:textId="7193D1BC" w:rsidR="00607FAA" w:rsidRDefault="00000000">
      <w:pPr>
        <w:ind w:left="720" w:hanging="720"/>
      </w:pPr>
      <w:r>
        <w:t>304</w:t>
      </w:r>
      <w:r>
        <w:tab/>
        <w:t xml:space="preserve">  </w:t>
      </w:r>
      <w:r w:rsidR="00A31832">
        <w:t>e</w:t>
      </w:r>
      <w:r>
        <w:t>ngaging in commercial sexual activity with a child, as described</w:t>
      </w:r>
    </w:p>
    <w:p w14:paraId="255CA6C5" w14:textId="4EE21D78" w:rsidR="00607FAA" w:rsidRDefault="00000000">
      <w:pPr>
        <w:ind w:left="720" w:hanging="720"/>
      </w:pPr>
      <w:r>
        <w:t>305</w:t>
      </w:r>
      <w:r>
        <w:tab/>
      </w:r>
      <w:r w:rsidR="00A31832">
        <w:t xml:space="preserve"> </w:t>
      </w:r>
      <w:r>
        <w:t xml:space="preserve"> in section 18-7-406; internet luring of a child, as described in </w:t>
      </w:r>
    </w:p>
    <w:p w14:paraId="6E76A05E" w14:textId="53916E51" w:rsidR="00607FAA" w:rsidRDefault="00000000">
      <w:pPr>
        <w:ind w:left="720" w:hanging="720"/>
      </w:pPr>
      <w:r>
        <w:t>306</w:t>
      </w:r>
      <w:r>
        <w:tab/>
      </w:r>
      <w:r w:rsidR="00A31832">
        <w:t xml:space="preserve"> </w:t>
      </w:r>
      <w:r>
        <w:t>section 18-3-306; internet sexual exploitation of a child, as described</w:t>
      </w:r>
    </w:p>
    <w:p w14:paraId="57F316F4" w14:textId="77777777" w:rsidR="00607FAA" w:rsidRDefault="00000000">
      <w:pPr>
        <w:ind w:left="720" w:hanging="720"/>
      </w:pPr>
      <w:r>
        <w:t>307</w:t>
      </w:r>
      <w:r>
        <w:tab/>
        <w:t xml:space="preserve"> in section 18-3-405.4; wholesale promotion of obscenity to a minor, as</w:t>
      </w:r>
    </w:p>
    <w:p w14:paraId="23C4828F" w14:textId="77777777" w:rsidR="00607FAA" w:rsidRDefault="00000000">
      <w:pPr>
        <w:ind w:left="720" w:hanging="720"/>
      </w:pPr>
      <w:r>
        <w:t>308</w:t>
      </w:r>
      <w:r>
        <w:tab/>
        <w:t xml:space="preserve"> described in section 18-7-102 (1.5); promotion of obscenity to a</w:t>
      </w:r>
    </w:p>
    <w:p w14:paraId="44D15B5A" w14:textId="77777777" w:rsidR="00607FAA" w:rsidRDefault="00000000">
      <w:pPr>
        <w:ind w:left="720" w:hanging="720"/>
      </w:pPr>
      <w:r>
        <w:t>309</w:t>
      </w:r>
      <w:r>
        <w:tab/>
        <w:t xml:space="preserve"> minor, as described in section 18-7-102 (2.5); sexual assault, as</w:t>
      </w:r>
    </w:p>
    <w:p w14:paraId="2EAA5666" w14:textId="77777777" w:rsidR="00607FAA" w:rsidRDefault="00000000">
      <w:pPr>
        <w:ind w:left="720" w:hanging="720"/>
      </w:pPr>
      <w:r>
        <w:t>310</w:t>
      </w:r>
      <w:r>
        <w:tab/>
        <w:t xml:space="preserve"> described in section</w:t>
      </w:r>
    </w:p>
    <w:p w14:paraId="57C16490" w14:textId="37D055D9" w:rsidR="00607FAA" w:rsidRDefault="00000000">
      <w:pPr>
        <w:ind w:left="720" w:hanging="720"/>
      </w:pPr>
      <w:r>
        <w:t>311</w:t>
      </w:r>
      <w:r>
        <w:tab/>
        <w:t xml:space="preserve"> 18-3-402 (1)(d) and (1)(e); sexual assault in the second degree</w:t>
      </w:r>
    </w:p>
    <w:p w14:paraId="313BDC87" w14:textId="77777777" w:rsidR="00607FAA" w:rsidRDefault="00000000">
      <w:pPr>
        <w:ind w:left="720" w:hanging="720"/>
      </w:pPr>
      <w:r>
        <w:t>312</w:t>
      </w:r>
      <w:r>
        <w:tab/>
        <w:t xml:space="preserve"> as it existed prior to July 1, 2000, as described in section 18-3-403</w:t>
      </w:r>
    </w:p>
    <w:p w14:paraId="6087F651" w14:textId="77777777" w:rsidR="00607FAA" w:rsidRDefault="00000000">
      <w:pPr>
        <w:ind w:left="720" w:hanging="720"/>
      </w:pPr>
      <w:r>
        <w:t>313</w:t>
      </w:r>
      <w:r>
        <w:tab/>
        <w:t xml:space="preserve"> (1)(e) and (1)(e.5);</w:t>
      </w:r>
    </w:p>
    <w:p w14:paraId="5B016202" w14:textId="2D7C997D" w:rsidR="00607FAA" w:rsidRDefault="00000000">
      <w:pPr>
        <w:ind w:left="720" w:hanging="720"/>
      </w:pPr>
      <w:r>
        <w:t>314</w:t>
      </w:r>
      <w:r>
        <w:tab/>
        <w:t xml:space="preserve">   </w:t>
      </w:r>
      <w:r>
        <w:tab/>
      </w:r>
      <w:r w:rsidR="00330D89">
        <w:t xml:space="preserve"> </w:t>
      </w:r>
      <w:r>
        <w:t>(II) Each of the following offenses, as they existed prior</w:t>
      </w:r>
    </w:p>
    <w:p w14:paraId="7AC3A36C" w14:textId="4E7A36C1" w:rsidR="00607FAA" w:rsidRDefault="00000000" w:rsidP="00193D1D">
      <w:pPr>
        <w:ind w:left="720" w:hanging="720"/>
      </w:pPr>
      <w:r>
        <w:t>315</w:t>
      </w:r>
      <w:r>
        <w:tab/>
        <w:t xml:space="preserve">  to July 1, 2026: Soliciting for child prostitution, in violation</w:t>
      </w:r>
      <w:r w:rsidR="00193D1D">
        <w:t xml:space="preserve"> </w:t>
      </w:r>
      <w:r>
        <w:t>of</w:t>
      </w:r>
    </w:p>
    <w:p w14:paraId="3E61562D" w14:textId="4F6B4DEE" w:rsidR="00607FAA" w:rsidRDefault="00000000">
      <w:pPr>
        <w:ind w:left="720" w:hanging="720"/>
      </w:pPr>
      <w:r>
        <w:t>317</w:t>
      </w:r>
      <w:r>
        <w:tab/>
        <w:t xml:space="preserve">   </w:t>
      </w:r>
      <w:r w:rsidR="00A31832">
        <w:t>s</w:t>
      </w:r>
      <w:r>
        <w:t>ection 18-7-402; keeping a place of child prostitution, in</w:t>
      </w:r>
    </w:p>
    <w:p w14:paraId="3733E493" w14:textId="3A362C83" w:rsidR="00607FAA" w:rsidRDefault="00000000">
      <w:pPr>
        <w:ind w:left="720" w:hanging="720"/>
      </w:pPr>
      <w:r>
        <w:t>318</w:t>
      </w:r>
      <w:r>
        <w:tab/>
        <w:t xml:space="preserve">   violation of section 18-7-404; inducement of child prostitution,</w:t>
      </w:r>
    </w:p>
    <w:p w14:paraId="5CD4A847" w14:textId="27F459BD" w:rsidR="00607FAA" w:rsidRDefault="00000000">
      <w:pPr>
        <w:ind w:left="720" w:hanging="720"/>
      </w:pPr>
      <w:r>
        <w:lastRenderedPageBreak/>
        <w:t>319</w:t>
      </w:r>
      <w:r>
        <w:tab/>
        <w:t xml:space="preserve">   in violation of section 18-7-405.5; or patronizing a prostituted</w:t>
      </w:r>
    </w:p>
    <w:p w14:paraId="65489391" w14:textId="76F77CCF" w:rsidR="00607FAA" w:rsidRDefault="00000000">
      <w:pPr>
        <w:ind w:left="720" w:hanging="720"/>
      </w:pPr>
      <w:r>
        <w:t>320</w:t>
      </w:r>
      <w:r>
        <w:tab/>
        <w:t xml:space="preserve">   child, in violation of section 18-7-406; or</w:t>
      </w:r>
    </w:p>
    <w:p w14:paraId="2C521178" w14:textId="6161F0D2" w:rsidR="00607FAA" w:rsidRDefault="00000000">
      <w:pPr>
        <w:ind w:left="720" w:hanging="720"/>
      </w:pPr>
      <w:r>
        <w:t>321</w:t>
      </w:r>
      <w:r>
        <w:tab/>
        <w:t xml:space="preserve">   </w:t>
      </w:r>
      <w:r>
        <w:tab/>
        <w:t>(III) Criminal attempt, conspiracy, or solicitation to</w:t>
      </w:r>
    </w:p>
    <w:p w14:paraId="637502BB" w14:textId="629991D4" w:rsidR="00607FAA" w:rsidRDefault="00000000">
      <w:pPr>
        <w:ind w:left="720" w:hanging="720"/>
      </w:pPr>
      <w:r>
        <w:t>322</w:t>
      </w:r>
      <w:r>
        <w:tab/>
      </w:r>
      <w:r w:rsidR="00A31832">
        <w:t xml:space="preserve"> </w:t>
      </w:r>
      <w:r>
        <w:t xml:space="preserve"> commit any of the acts specified in this SUBSECTION (2.5)(c).</w:t>
      </w:r>
    </w:p>
    <w:p w14:paraId="1AF6AD7B" w14:textId="069849AE" w:rsidR="00607FAA" w:rsidRDefault="00000000">
      <w:pPr>
        <w:ind w:left="720" w:hanging="720"/>
      </w:pPr>
      <w:r>
        <w:t>323</w:t>
      </w:r>
      <w:r>
        <w:tab/>
        <w:t xml:space="preserve">   </w:t>
      </w:r>
      <w:r w:rsidR="00140C32">
        <w:tab/>
      </w:r>
      <w:r>
        <w:rPr>
          <w:b/>
        </w:rPr>
        <w:t>SECTION 16.</w:t>
      </w:r>
      <w:r w:rsidR="00193D1D">
        <w:rPr>
          <w:b/>
        </w:rPr>
        <w:t xml:space="preserve">  </w:t>
      </w:r>
      <w:r>
        <w:t xml:space="preserve"> In Colorado Revised Statutes, 18-1.3-101, </w:t>
      </w:r>
      <w:r>
        <w:rPr>
          <w:b/>
        </w:rPr>
        <w:t>amend</w:t>
      </w:r>
    </w:p>
    <w:p w14:paraId="046A1098" w14:textId="05C6403A" w:rsidR="00607FAA" w:rsidRDefault="00000000">
      <w:pPr>
        <w:ind w:left="720" w:hanging="720"/>
      </w:pPr>
      <w:r>
        <w:t>324</w:t>
      </w:r>
      <w:r>
        <w:tab/>
        <w:t xml:space="preserve">   (7) introductory portion and (7)(i) as follows:</w:t>
      </w:r>
    </w:p>
    <w:p w14:paraId="740B4094" w14:textId="174D2EEE" w:rsidR="00607FAA" w:rsidRDefault="00000000">
      <w:pPr>
        <w:ind w:left="720" w:hanging="720"/>
      </w:pPr>
      <w:r>
        <w:t>325</w:t>
      </w:r>
      <w:r>
        <w:tab/>
        <w:t xml:space="preserve">   </w:t>
      </w:r>
      <w:r w:rsidR="00140C32">
        <w:tab/>
      </w:r>
      <w:r>
        <w:rPr>
          <w:b/>
        </w:rPr>
        <w:t>18-1.3-101. Pretrial diversion - appropriation - repeal.</w:t>
      </w:r>
    </w:p>
    <w:p w14:paraId="6EB951CB" w14:textId="3E3B7175" w:rsidR="00607FAA" w:rsidRDefault="00000000">
      <w:pPr>
        <w:ind w:left="720" w:hanging="720"/>
      </w:pPr>
      <w:r>
        <w:t>326</w:t>
      </w:r>
      <w:r>
        <w:tab/>
        <w:t xml:space="preserve">   (7) Notwithstanding any other provision of this section, an</w:t>
      </w:r>
    </w:p>
    <w:p w14:paraId="5683C577" w14:textId="1E97CBB9" w:rsidR="00607FAA" w:rsidRDefault="00000000">
      <w:pPr>
        <w:ind w:left="720" w:hanging="720"/>
      </w:pPr>
      <w:r>
        <w:t>327</w:t>
      </w:r>
      <w:r>
        <w:tab/>
        <w:t xml:space="preserve">   individual accused of any of the following sexual offenses is not</w:t>
      </w:r>
    </w:p>
    <w:p w14:paraId="183B55A7" w14:textId="387C6136" w:rsidR="00607FAA" w:rsidRDefault="00000000">
      <w:pPr>
        <w:ind w:left="720" w:hanging="720"/>
      </w:pPr>
      <w:r>
        <w:t>328</w:t>
      </w:r>
      <w:r>
        <w:tab/>
      </w:r>
      <w:r w:rsidR="00A31832">
        <w:t xml:space="preserve"> </w:t>
      </w:r>
      <w:r>
        <w:t xml:space="preserve"> eligible for participation in a diversion program established in a </w:t>
      </w:r>
    </w:p>
    <w:p w14:paraId="37519EF7" w14:textId="1735ADAA" w:rsidR="00607FAA" w:rsidRDefault="00000000">
      <w:pPr>
        <w:ind w:left="720" w:hanging="720"/>
      </w:pPr>
      <w:r>
        <w:t>329</w:t>
      </w:r>
      <w:r>
        <w:tab/>
      </w:r>
      <w:r w:rsidR="00A31832">
        <w:t xml:space="preserve">  </w:t>
      </w:r>
      <w:r>
        <w:t>jurisdiction that receives state money for the creation or operation of</w:t>
      </w:r>
    </w:p>
    <w:p w14:paraId="514C4584" w14:textId="015418AC" w:rsidR="00607FAA" w:rsidRDefault="00000000">
      <w:pPr>
        <w:ind w:left="720" w:hanging="720"/>
      </w:pPr>
      <w:r>
        <w:t>330</w:t>
      </w:r>
      <w:r>
        <w:tab/>
      </w:r>
      <w:r w:rsidR="00A31832">
        <w:t xml:space="preserve"> </w:t>
      </w:r>
      <w:r>
        <w:t xml:space="preserve"> diversion programs pursuant to this section:</w:t>
      </w:r>
    </w:p>
    <w:p w14:paraId="6FAD25A9" w14:textId="2FCD85A5" w:rsidR="00607FAA" w:rsidRDefault="00000000" w:rsidP="0061512E">
      <w:pPr>
        <w:ind w:left="720" w:hanging="720"/>
      </w:pPr>
      <w:r>
        <w:t>331</w:t>
      </w:r>
      <w:r>
        <w:tab/>
        <w:t xml:space="preserve">   </w:t>
      </w:r>
      <w:r w:rsidR="00140C32">
        <w:tab/>
      </w:r>
      <w:r>
        <w:t>(i) An offense in part 4 of article 7 of this Title 18.</w:t>
      </w:r>
    </w:p>
    <w:p w14:paraId="608AC2CC" w14:textId="0A14DFA0" w:rsidR="00607FAA" w:rsidRDefault="00000000">
      <w:pPr>
        <w:ind w:left="720" w:hanging="720"/>
      </w:pPr>
      <w:r>
        <w:t>333</w:t>
      </w:r>
      <w:r>
        <w:tab/>
        <w:t xml:space="preserve">   </w:t>
      </w:r>
      <w:r>
        <w:tab/>
      </w:r>
      <w:r>
        <w:rPr>
          <w:b/>
        </w:rPr>
        <w:t>SECTION 17.</w:t>
      </w:r>
      <w:r w:rsidR="0061512E">
        <w:rPr>
          <w:b/>
        </w:rPr>
        <w:t xml:space="preserve">  </w:t>
      </w:r>
      <w:r>
        <w:t xml:space="preserve"> In Colorado Revised Statutes, 18-1.3-1003,</w:t>
      </w:r>
    </w:p>
    <w:p w14:paraId="465FF66F" w14:textId="0C4E709D" w:rsidR="00607FAA" w:rsidRDefault="00000000">
      <w:pPr>
        <w:ind w:left="720" w:hanging="720"/>
      </w:pPr>
      <w:r>
        <w:t>334</w:t>
      </w:r>
      <w:r>
        <w:tab/>
        <w:t xml:space="preserve">   </w:t>
      </w:r>
      <w:r>
        <w:rPr>
          <w:b/>
        </w:rPr>
        <w:t>amend</w:t>
      </w:r>
      <w:r>
        <w:t xml:space="preserve"> (5)(a)(X) and (5)(a)(XI) as follows:</w:t>
      </w:r>
    </w:p>
    <w:p w14:paraId="6A7DD07F" w14:textId="66BBE41F" w:rsidR="00607FAA" w:rsidRDefault="00000000">
      <w:pPr>
        <w:ind w:left="720" w:hanging="720"/>
      </w:pPr>
      <w:r>
        <w:t>335</w:t>
      </w:r>
      <w:r>
        <w:tab/>
        <w:t xml:space="preserve"> </w:t>
      </w:r>
      <w:r>
        <w:tab/>
      </w:r>
      <w:r>
        <w:rPr>
          <w:b/>
        </w:rPr>
        <w:t>18-1.3-1003. Definitions.</w:t>
      </w:r>
    </w:p>
    <w:p w14:paraId="62907DF4" w14:textId="0AA414C2" w:rsidR="00607FAA" w:rsidRDefault="00000000" w:rsidP="0042374A">
      <w:pPr>
        <w:ind w:left="720" w:hanging="720"/>
      </w:pPr>
      <w:r>
        <w:t>336</w:t>
      </w:r>
      <w:r>
        <w:tab/>
        <w:t xml:space="preserve">   </w:t>
      </w:r>
      <w:r>
        <w:tab/>
        <w:t>As used in this part 10, unless the context otherwise requires:</w:t>
      </w:r>
    </w:p>
    <w:p w14:paraId="5C3CE443" w14:textId="3B5ED7D5" w:rsidR="00607FAA" w:rsidRDefault="00000000">
      <w:pPr>
        <w:ind w:left="720" w:hanging="720"/>
      </w:pPr>
      <w:r>
        <w:t>338</w:t>
      </w:r>
      <w:r>
        <w:tab/>
        <w:t xml:space="preserve">   </w:t>
      </w:r>
      <w:r>
        <w:tab/>
        <w:t>(5) (a) "Sex offense" means any of the following offenses:</w:t>
      </w:r>
    </w:p>
    <w:p w14:paraId="270DCA63" w14:textId="4308186F" w:rsidR="00607FAA" w:rsidRDefault="00000000">
      <w:pPr>
        <w:ind w:left="720" w:hanging="720"/>
      </w:pPr>
      <w:r>
        <w:t>339</w:t>
      </w:r>
      <w:r>
        <w:tab/>
        <w:t xml:space="preserve">   </w:t>
      </w:r>
      <w:r>
        <w:tab/>
        <w:t>(X) Engaging in commercial sexual activity with a child,</w:t>
      </w:r>
    </w:p>
    <w:p w14:paraId="571A0EF5" w14:textId="1D86D17B" w:rsidR="00607FAA" w:rsidRDefault="00000000">
      <w:pPr>
        <w:ind w:left="720" w:hanging="720"/>
      </w:pPr>
      <w:r>
        <w:t>340</w:t>
      </w:r>
      <w:r>
        <w:tab/>
        <w:t xml:space="preserve">   as described in section 18-7-406; </w:t>
      </w:r>
      <w:r w:rsidR="0061512E">
        <w:t>or</w:t>
      </w:r>
      <w:r>
        <w:t xml:space="preserve"> patronizing a prostituted </w:t>
      </w:r>
    </w:p>
    <w:p w14:paraId="68AFE5C5" w14:textId="20795828" w:rsidR="00607FAA" w:rsidRDefault="00000000" w:rsidP="00193D1D">
      <w:pPr>
        <w:ind w:left="720" w:hanging="720"/>
      </w:pPr>
      <w:r>
        <w:t>341</w:t>
      </w:r>
      <w:r>
        <w:tab/>
      </w:r>
      <w:r w:rsidR="00A31832">
        <w:t xml:space="preserve">   </w:t>
      </w:r>
      <w:r>
        <w:t>child, as described in section 18-7-406, as it existed prior to July 1,</w:t>
      </w:r>
      <w:r w:rsidR="00193D1D">
        <w:t xml:space="preserve"> </w:t>
      </w:r>
      <w:r>
        <w:t>2026;</w:t>
      </w:r>
    </w:p>
    <w:p w14:paraId="3F0E9CEB" w14:textId="5791E139" w:rsidR="00607FAA" w:rsidRDefault="00000000">
      <w:pPr>
        <w:ind w:left="720" w:hanging="720"/>
      </w:pPr>
      <w:r>
        <w:t>343</w:t>
      </w:r>
      <w:r>
        <w:tab/>
        <w:t xml:space="preserve">   </w:t>
      </w:r>
      <w:r>
        <w:tab/>
        <w:t>(XI) Class 1 felony internet luring of a child, in</w:t>
      </w:r>
    </w:p>
    <w:p w14:paraId="2EA6C1DB" w14:textId="400380AF" w:rsidR="00607FAA" w:rsidRDefault="00000000">
      <w:pPr>
        <w:ind w:left="720" w:hanging="720"/>
      </w:pPr>
      <w:r>
        <w:t>344</w:t>
      </w:r>
      <w:r>
        <w:tab/>
        <w:t xml:space="preserve">   violation of section 18-3-306 (3);</w:t>
      </w:r>
    </w:p>
    <w:p w14:paraId="4E67CA45" w14:textId="085212EB" w:rsidR="00607FAA" w:rsidRDefault="00000000">
      <w:pPr>
        <w:ind w:left="720" w:hanging="720"/>
      </w:pPr>
      <w:r>
        <w:t>345</w:t>
      </w:r>
      <w:r>
        <w:tab/>
        <w:t xml:space="preserve">   </w:t>
      </w:r>
      <w:r>
        <w:tab/>
      </w:r>
      <w:r>
        <w:rPr>
          <w:b/>
        </w:rPr>
        <w:t>SECTION 18.</w:t>
      </w:r>
      <w:r w:rsidR="00193D1D">
        <w:rPr>
          <w:b/>
        </w:rPr>
        <w:t xml:space="preserve">  </w:t>
      </w:r>
      <w:r>
        <w:t xml:space="preserve"> In Colorado Revised Statutes, 18-3-407, </w:t>
      </w:r>
      <w:r>
        <w:rPr>
          <w:b/>
        </w:rPr>
        <w:t>amend</w:t>
      </w:r>
    </w:p>
    <w:p w14:paraId="7EC79F7D" w14:textId="7F474670" w:rsidR="00607FAA" w:rsidRDefault="00000000">
      <w:pPr>
        <w:ind w:left="720" w:hanging="720"/>
      </w:pPr>
      <w:r>
        <w:t>346</w:t>
      </w:r>
      <w:r>
        <w:tab/>
        <w:t xml:space="preserve">   (2) introductory portion as follows:</w:t>
      </w:r>
    </w:p>
    <w:p w14:paraId="4B3E8A3A" w14:textId="3CDF0552" w:rsidR="00607FAA" w:rsidRDefault="00000000">
      <w:pPr>
        <w:ind w:left="720" w:hanging="720"/>
      </w:pPr>
      <w:r>
        <w:t>347</w:t>
      </w:r>
      <w:r>
        <w:tab/>
        <w:t xml:space="preserve">   </w:t>
      </w:r>
      <w:r>
        <w:tab/>
      </w:r>
      <w:r>
        <w:rPr>
          <w:b/>
        </w:rPr>
        <w:t>18-3-407. Victim's and witness's prior history –</w:t>
      </w:r>
    </w:p>
    <w:p w14:paraId="3949AAD0" w14:textId="76FE93C0" w:rsidR="00607FAA" w:rsidRDefault="00000000">
      <w:pPr>
        <w:ind w:left="720" w:hanging="720"/>
      </w:pPr>
      <w:r>
        <w:lastRenderedPageBreak/>
        <w:t>348</w:t>
      </w:r>
      <w:r>
        <w:tab/>
      </w:r>
      <w:r w:rsidR="00A31832">
        <w:t xml:space="preserve">  </w:t>
      </w:r>
      <w:r>
        <w:rPr>
          <w:b/>
        </w:rPr>
        <w:t xml:space="preserve"> evidentiary</w:t>
      </w:r>
      <w:r>
        <w:t xml:space="preserve"> </w:t>
      </w:r>
      <w:r>
        <w:rPr>
          <w:b/>
        </w:rPr>
        <w:t>hearing - victim's identity - protective order.</w:t>
      </w:r>
    </w:p>
    <w:p w14:paraId="5A2ABBF0" w14:textId="69C50922" w:rsidR="00607FAA" w:rsidRDefault="00000000">
      <w:pPr>
        <w:ind w:left="720" w:hanging="720"/>
      </w:pPr>
      <w:r>
        <w:t>349</w:t>
      </w:r>
      <w:r>
        <w:tab/>
        <w:t xml:space="preserve">   </w:t>
      </w:r>
      <w:r>
        <w:tab/>
        <w:t>(2) In any criminal prosecution for class 1 felony</w:t>
      </w:r>
    </w:p>
    <w:p w14:paraId="3478BFE1" w14:textId="25950A9C" w:rsidR="00607FAA" w:rsidRDefault="00000000">
      <w:pPr>
        <w:ind w:left="720" w:hanging="720"/>
      </w:pPr>
      <w:r>
        <w:t>350</w:t>
      </w:r>
      <w:r>
        <w:tab/>
        <w:t xml:space="preserve">   internet luring of a child, as described in section 18-3-306 (3)</w:t>
      </w:r>
    </w:p>
    <w:p w14:paraId="1765DE7A" w14:textId="384112C4" w:rsidR="00607FAA" w:rsidRDefault="00000000">
      <w:pPr>
        <w:ind w:left="720" w:hanging="720"/>
      </w:pPr>
      <w:r>
        <w:t>351</w:t>
      </w:r>
      <w:r>
        <w:tab/>
        <w:t xml:space="preserve"> </w:t>
      </w:r>
      <w:r w:rsidR="00A31832">
        <w:t xml:space="preserve">  </w:t>
      </w:r>
      <w:r>
        <w:t>or pursuant to sections 18-3-402 to 18-3-405.5, 18-3-504, 18-6-301,</w:t>
      </w:r>
    </w:p>
    <w:p w14:paraId="3A14A997" w14:textId="47E8D9EF" w:rsidR="00607FAA" w:rsidRDefault="00000000">
      <w:pPr>
        <w:ind w:left="720" w:hanging="720"/>
      </w:pPr>
      <w:r>
        <w:t>352</w:t>
      </w:r>
      <w:r>
        <w:tab/>
        <w:t xml:space="preserve">   18-6-302, 18-6-403, 18-6-404, and any offense described in part 4</w:t>
      </w:r>
    </w:p>
    <w:p w14:paraId="45BAD355" w14:textId="627B6050" w:rsidR="00607FAA" w:rsidRDefault="00000000">
      <w:pPr>
        <w:ind w:left="720" w:hanging="720"/>
      </w:pPr>
      <w:r>
        <w:t>353</w:t>
      </w:r>
      <w:r>
        <w:tab/>
        <w:t xml:space="preserve"> </w:t>
      </w:r>
      <w:r w:rsidR="00A31832">
        <w:t xml:space="preserve">  </w:t>
      </w:r>
      <w:r>
        <w:t>Of article 7 of this title 18, or for attempt or conspiracy to</w:t>
      </w:r>
    </w:p>
    <w:p w14:paraId="2B4A36AD" w14:textId="2C166953" w:rsidR="00607FAA" w:rsidRDefault="00000000">
      <w:pPr>
        <w:ind w:left="720" w:hanging="720"/>
      </w:pPr>
      <w:r>
        <w:t>354</w:t>
      </w:r>
      <w:r>
        <w:tab/>
        <w:t xml:space="preserve"> </w:t>
      </w:r>
      <w:r w:rsidR="00A31832">
        <w:t xml:space="preserve">  </w:t>
      </w:r>
      <w:r>
        <w:t>commit any of these crimes, if evidence that is not excepted pursuant to</w:t>
      </w:r>
    </w:p>
    <w:p w14:paraId="592059AC" w14:textId="7A316E4F" w:rsidR="00607FAA" w:rsidRDefault="00000000">
      <w:pPr>
        <w:ind w:left="720" w:hanging="720"/>
      </w:pPr>
      <w:r>
        <w:t>355</w:t>
      </w:r>
      <w:r>
        <w:tab/>
        <w:t xml:space="preserve">   subsection (1) of this section of specific instances of the</w:t>
      </w:r>
    </w:p>
    <w:p w14:paraId="491CF89F" w14:textId="72D359A2" w:rsidR="00607FAA" w:rsidRDefault="00000000">
      <w:pPr>
        <w:ind w:left="720" w:hanging="720"/>
      </w:pPr>
      <w:r>
        <w:t>356</w:t>
      </w:r>
      <w:r>
        <w:tab/>
        <w:t xml:space="preserve"> </w:t>
      </w:r>
      <w:r w:rsidR="00A31832">
        <w:t xml:space="preserve"> </w:t>
      </w:r>
      <w:r>
        <w:t>victim's or a witness's prior or subsequent sexual conduct; opinion</w:t>
      </w:r>
    </w:p>
    <w:p w14:paraId="777ABD21" w14:textId="31229CCE" w:rsidR="00607FAA" w:rsidRDefault="00000000">
      <w:pPr>
        <w:ind w:left="720" w:hanging="720"/>
      </w:pPr>
      <w:r>
        <w:t>357</w:t>
      </w:r>
      <w:r>
        <w:tab/>
        <w:t xml:space="preserve"> </w:t>
      </w:r>
      <w:r w:rsidR="00A31832">
        <w:t xml:space="preserve"> </w:t>
      </w:r>
      <w:r>
        <w:t xml:space="preserve">evidence of the victim's or a witness's sexual conduct; reputation </w:t>
      </w:r>
    </w:p>
    <w:p w14:paraId="3AB6A53B" w14:textId="17E6558B" w:rsidR="00607FAA" w:rsidRDefault="00000000">
      <w:pPr>
        <w:ind w:left="720" w:hanging="720"/>
      </w:pPr>
      <w:r>
        <w:t>358</w:t>
      </w:r>
      <w:r>
        <w:tab/>
      </w:r>
      <w:r w:rsidR="00A31832">
        <w:t xml:space="preserve"> </w:t>
      </w:r>
      <w:r>
        <w:t xml:space="preserve">evidence of the victim's  or a witness's sexual conduct; or evidence </w:t>
      </w:r>
    </w:p>
    <w:p w14:paraId="0BEDA739" w14:textId="7A6C6CA4" w:rsidR="00607FAA" w:rsidRDefault="00000000">
      <w:pPr>
        <w:ind w:left="720" w:hanging="720"/>
      </w:pPr>
      <w:r>
        <w:t>359</w:t>
      </w:r>
      <w:r>
        <w:tab/>
      </w:r>
      <w:r w:rsidR="00A31832">
        <w:t xml:space="preserve"> </w:t>
      </w:r>
      <w:r>
        <w:t>that the victim or a witness has at least one incident of false</w:t>
      </w:r>
    </w:p>
    <w:p w14:paraId="3734E091" w14:textId="77777777" w:rsidR="00607FAA" w:rsidRDefault="00000000">
      <w:pPr>
        <w:ind w:left="720" w:hanging="720"/>
      </w:pPr>
      <w:r>
        <w:t>360</w:t>
      </w:r>
      <w:r>
        <w:tab/>
        <w:t xml:space="preserve"> reporting of unlawful sexual behavior prior to or subsequent to the</w:t>
      </w:r>
    </w:p>
    <w:p w14:paraId="0297F09F" w14:textId="77777777" w:rsidR="00607FAA" w:rsidRDefault="00000000">
      <w:pPr>
        <w:ind w:left="720" w:hanging="720"/>
      </w:pPr>
      <w:r>
        <w:t>361</w:t>
      </w:r>
      <w:r>
        <w:tab/>
        <w:t xml:space="preserve"> alleged offense is to be offered at trial, the following procedure</w:t>
      </w:r>
    </w:p>
    <w:p w14:paraId="19F6C45A" w14:textId="77777777" w:rsidR="00607FAA" w:rsidRDefault="00000000">
      <w:pPr>
        <w:ind w:left="720" w:hanging="720"/>
      </w:pPr>
      <w:r>
        <w:t>362</w:t>
      </w:r>
      <w:r>
        <w:tab/>
        <w:t xml:space="preserve"> shall be followed:</w:t>
      </w:r>
    </w:p>
    <w:p w14:paraId="2AD77A34" w14:textId="27DA45AF" w:rsidR="00607FAA" w:rsidRDefault="00000000">
      <w:pPr>
        <w:ind w:left="720" w:hanging="720"/>
      </w:pPr>
      <w:r>
        <w:t>363</w:t>
      </w:r>
      <w:r>
        <w:tab/>
        <w:t xml:space="preserve">   </w:t>
      </w:r>
      <w:r>
        <w:tab/>
      </w:r>
      <w:r>
        <w:rPr>
          <w:b/>
        </w:rPr>
        <w:t>SECTION 19.</w:t>
      </w:r>
      <w:r w:rsidR="00193D1D">
        <w:rPr>
          <w:b/>
        </w:rPr>
        <w:t xml:space="preserve">  </w:t>
      </w:r>
      <w:r>
        <w:t xml:space="preserve"> In Colorado Revised Statutes, 18-3-411, </w:t>
      </w:r>
      <w:r>
        <w:rPr>
          <w:b/>
        </w:rPr>
        <w:t>amend</w:t>
      </w:r>
    </w:p>
    <w:p w14:paraId="2777EEA4" w14:textId="2C90C3CB" w:rsidR="00607FAA" w:rsidRDefault="00000000">
      <w:pPr>
        <w:ind w:left="720" w:hanging="720"/>
      </w:pPr>
      <w:r>
        <w:t>364</w:t>
      </w:r>
      <w:r>
        <w:tab/>
        <w:t xml:space="preserve">  (1) as follows:</w:t>
      </w:r>
    </w:p>
    <w:p w14:paraId="3F0AC393" w14:textId="0B1D7A63" w:rsidR="00607FAA" w:rsidRDefault="00000000">
      <w:pPr>
        <w:ind w:left="720" w:hanging="720"/>
      </w:pPr>
      <w:r>
        <w:t>365</w:t>
      </w:r>
      <w:r>
        <w:tab/>
        <w:t xml:space="preserve">   </w:t>
      </w:r>
      <w:r>
        <w:tab/>
      </w:r>
      <w:r>
        <w:rPr>
          <w:b/>
        </w:rPr>
        <w:t>18-3-411. Sex offenses against children - limitation for</w:t>
      </w:r>
    </w:p>
    <w:p w14:paraId="1AFDA882" w14:textId="251AFE8F" w:rsidR="00607FAA" w:rsidRDefault="00000000">
      <w:pPr>
        <w:ind w:left="720" w:hanging="720"/>
      </w:pPr>
      <w:r>
        <w:t>366</w:t>
      </w:r>
      <w:r>
        <w:tab/>
      </w:r>
      <w:r>
        <w:rPr>
          <w:b/>
        </w:rPr>
        <w:t xml:space="preserve">   commencing proceedings - evidence - statutory privilege –</w:t>
      </w:r>
    </w:p>
    <w:p w14:paraId="10364F5B" w14:textId="48B41218" w:rsidR="00607FAA" w:rsidRDefault="00000000">
      <w:pPr>
        <w:ind w:left="720" w:hanging="720"/>
      </w:pPr>
      <w:r>
        <w:t>367</w:t>
      </w:r>
      <w:r>
        <w:tab/>
      </w:r>
      <w:r>
        <w:rPr>
          <w:b/>
        </w:rPr>
        <w:t xml:space="preserve"> </w:t>
      </w:r>
      <w:r w:rsidR="00A31832">
        <w:rPr>
          <w:b/>
        </w:rPr>
        <w:t xml:space="preserve"> </w:t>
      </w:r>
      <w:r>
        <w:rPr>
          <w:b/>
        </w:rPr>
        <w:t>definition.</w:t>
      </w:r>
    </w:p>
    <w:p w14:paraId="23927A3B" w14:textId="437E6015" w:rsidR="00607FAA" w:rsidRDefault="00000000" w:rsidP="0042374A">
      <w:pPr>
        <w:ind w:left="720" w:hanging="720"/>
      </w:pPr>
      <w:r>
        <w:t>368</w:t>
      </w:r>
      <w:r>
        <w:tab/>
      </w:r>
      <w:r w:rsidR="00140C32">
        <w:tab/>
      </w:r>
      <w:r>
        <w:t>(1) As used in this section, "unlawful sexual offense" means:</w:t>
      </w:r>
    </w:p>
    <w:p w14:paraId="4567FFD3" w14:textId="39E48CC7" w:rsidR="00607FAA" w:rsidRDefault="00000000">
      <w:pPr>
        <w:ind w:left="720" w:hanging="720"/>
      </w:pPr>
      <w:r>
        <w:t>370</w:t>
      </w:r>
      <w:r>
        <w:tab/>
        <w:t xml:space="preserve">   </w:t>
      </w:r>
      <w:r>
        <w:tab/>
        <w:t>(a) Enticement of a child, as described in section 18-3-</w:t>
      </w:r>
      <w:r w:rsidR="00140C32">
        <w:t>305;</w:t>
      </w:r>
    </w:p>
    <w:p w14:paraId="41CE2C0D" w14:textId="335192E5" w:rsidR="00607FAA" w:rsidRDefault="00000000">
      <w:pPr>
        <w:ind w:left="720" w:hanging="720"/>
      </w:pPr>
      <w:r>
        <w:t>371</w:t>
      </w:r>
      <w:r>
        <w:tab/>
      </w:r>
      <w:r w:rsidR="00140C32">
        <w:t xml:space="preserve"> </w:t>
      </w:r>
      <w:r>
        <w:t xml:space="preserve"> sexual assault, as described in section 18-3-402, when the victim</w:t>
      </w:r>
    </w:p>
    <w:p w14:paraId="1D7CC5DE" w14:textId="77777777" w:rsidR="00607FAA" w:rsidRDefault="00000000">
      <w:pPr>
        <w:ind w:left="720" w:hanging="720"/>
      </w:pPr>
      <w:r>
        <w:t>372</w:t>
      </w:r>
      <w:r>
        <w:tab/>
        <w:t xml:space="preserve"> at the time of the commission of the act is a child less than eighteen</w:t>
      </w:r>
    </w:p>
    <w:p w14:paraId="56BF92A4" w14:textId="77777777" w:rsidR="00607FAA" w:rsidRDefault="00000000">
      <w:pPr>
        <w:ind w:left="720" w:hanging="720"/>
      </w:pPr>
      <w:r>
        <w:t>373</w:t>
      </w:r>
      <w:r>
        <w:tab/>
        <w:t xml:space="preserve"> years of age; sexual assault in the first degree, as described in</w:t>
      </w:r>
    </w:p>
    <w:p w14:paraId="0E6971E0" w14:textId="77777777" w:rsidR="00607FAA" w:rsidRDefault="00000000">
      <w:pPr>
        <w:ind w:left="720" w:hanging="720"/>
      </w:pPr>
      <w:r>
        <w:t>374</w:t>
      </w:r>
      <w:r>
        <w:tab/>
        <w:t xml:space="preserve"> section 18-3-402, as it existed prior to July 1, 2000, when the victim</w:t>
      </w:r>
    </w:p>
    <w:p w14:paraId="7E425F1C" w14:textId="77777777" w:rsidR="00607FAA" w:rsidRDefault="00000000">
      <w:pPr>
        <w:ind w:left="720" w:hanging="720"/>
      </w:pPr>
      <w:r>
        <w:lastRenderedPageBreak/>
        <w:t>375</w:t>
      </w:r>
      <w:r>
        <w:tab/>
        <w:t xml:space="preserve"> at the time of the commission of the act is a child less than eighteen</w:t>
      </w:r>
    </w:p>
    <w:p w14:paraId="5347B2FA" w14:textId="77777777" w:rsidR="00607FAA" w:rsidRDefault="00000000">
      <w:pPr>
        <w:ind w:left="720" w:hanging="720"/>
      </w:pPr>
      <w:r>
        <w:t>376</w:t>
      </w:r>
      <w:r>
        <w:tab/>
        <w:t xml:space="preserve"> years of age; sexual assault in the first degree, as described in</w:t>
      </w:r>
    </w:p>
    <w:p w14:paraId="00A9F9C4" w14:textId="77777777" w:rsidR="00607FAA" w:rsidRDefault="00000000">
      <w:pPr>
        <w:ind w:left="720" w:hanging="720"/>
      </w:pPr>
      <w:r>
        <w:t>377</w:t>
      </w:r>
      <w:r>
        <w:tab/>
        <w:t xml:space="preserve"> section 18-3-403 (1)(a), (1)(b), (1)(c), (1)(d),(1)(g), or (1)(h), as</w:t>
      </w:r>
    </w:p>
    <w:p w14:paraId="13DF789F" w14:textId="77777777" w:rsidR="00607FAA" w:rsidRDefault="00000000">
      <w:pPr>
        <w:ind w:left="720" w:hanging="720"/>
      </w:pPr>
      <w:r>
        <w:t>378</w:t>
      </w:r>
      <w:r>
        <w:tab/>
        <w:t xml:space="preserve"> it existed prior to July 1, 2000, when the victim at the time of the</w:t>
      </w:r>
    </w:p>
    <w:p w14:paraId="7F2329E0" w14:textId="77777777" w:rsidR="00607FAA" w:rsidRDefault="00000000">
      <w:pPr>
        <w:ind w:left="720" w:hanging="720"/>
      </w:pPr>
      <w:r>
        <w:t>379</w:t>
      </w:r>
      <w:r>
        <w:tab/>
        <w:t xml:space="preserve"> commission of the act is a child less than eighteen years of age,</w:t>
      </w:r>
    </w:p>
    <w:p w14:paraId="030A71F9" w14:textId="77777777" w:rsidR="00607FAA" w:rsidRDefault="00000000">
      <w:pPr>
        <w:ind w:left="720" w:hanging="720"/>
      </w:pPr>
      <w:r>
        <w:t>380</w:t>
      </w:r>
      <w:r>
        <w:tab/>
        <w:t xml:space="preserve"> 411  or as described in section 18-3-403 (1)(e), as it existed prior</w:t>
      </w:r>
    </w:p>
    <w:p w14:paraId="42C3156E" w14:textId="77777777" w:rsidR="00607FAA" w:rsidRDefault="00000000">
      <w:pPr>
        <w:ind w:left="720" w:hanging="720"/>
      </w:pPr>
      <w:r>
        <w:t>381</w:t>
      </w:r>
      <w:r>
        <w:tab/>
        <w:t xml:space="preserve"> to July 1, 2000, when the victim is less than fifteen years of age and</w:t>
      </w:r>
    </w:p>
    <w:p w14:paraId="5119EABD" w14:textId="77777777" w:rsidR="00607FAA" w:rsidRDefault="00000000">
      <w:pPr>
        <w:ind w:left="720" w:hanging="720"/>
      </w:pPr>
      <w:r>
        <w:t>382</w:t>
      </w:r>
      <w:r>
        <w:tab/>
        <w:t xml:space="preserve"> the actor is at least four years older than the victim; unlawful</w:t>
      </w:r>
    </w:p>
    <w:p w14:paraId="6A4F33F7" w14:textId="77777777" w:rsidR="00607FAA" w:rsidRDefault="00000000">
      <w:pPr>
        <w:ind w:left="720" w:hanging="720"/>
      </w:pPr>
      <w:r>
        <w:t>383</w:t>
      </w:r>
      <w:r>
        <w:tab/>
        <w:t xml:space="preserve"> sexual contact, as described in section 18-3-404 (1)(a), (1)(b),</w:t>
      </w:r>
    </w:p>
    <w:p w14:paraId="7B898CBA" w14:textId="77777777" w:rsidR="00607FAA" w:rsidRDefault="00000000">
      <w:pPr>
        <w:ind w:left="720" w:hanging="720"/>
      </w:pPr>
      <w:r>
        <w:t>384</w:t>
      </w:r>
      <w:r>
        <w:tab/>
        <w:t xml:space="preserve"> (1)(c), (1)(d), (1)(f), or (1)(g), when the victim at the time of the</w:t>
      </w:r>
    </w:p>
    <w:p w14:paraId="66E8C164" w14:textId="77777777" w:rsidR="00607FAA" w:rsidRDefault="00000000">
      <w:pPr>
        <w:ind w:left="720" w:hanging="720"/>
      </w:pPr>
      <w:r>
        <w:t>385</w:t>
      </w:r>
      <w:r>
        <w:tab/>
        <w:t xml:space="preserve"> commission of the act is a child less than eighteen years of age;</w:t>
      </w:r>
    </w:p>
    <w:p w14:paraId="0A50030E" w14:textId="77777777" w:rsidR="00607FAA" w:rsidRDefault="00000000">
      <w:pPr>
        <w:ind w:left="720" w:hanging="720"/>
      </w:pPr>
      <w:r>
        <w:t>386</w:t>
      </w:r>
      <w:r>
        <w:tab/>
        <w:t xml:space="preserve"> sexual assault in the third degree, as described in section 18-3-404</w:t>
      </w:r>
    </w:p>
    <w:p w14:paraId="3A91EEE0" w14:textId="77777777" w:rsidR="00607FAA" w:rsidRDefault="00000000">
      <w:pPr>
        <w:ind w:left="720" w:hanging="720"/>
      </w:pPr>
      <w:r>
        <w:t>387</w:t>
      </w:r>
      <w:r>
        <w:tab/>
        <w:t xml:space="preserve"> (1)(a), (1)(b), (1)(c), (1)(d), (1)(f), or (1)(g), as it existed prior</w:t>
      </w:r>
    </w:p>
    <w:p w14:paraId="0B85E976" w14:textId="77777777" w:rsidR="00607FAA" w:rsidRDefault="00000000">
      <w:pPr>
        <w:ind w:left="720" w:hanging="720"/>
      </w:pPr>
      <w:r>
        <w:t>388</w:t>
      </w:r>
      <w:r>
        <w:tab/>
        <w:t xml:space="preserve"> to July 1, 2000, when the victim at the time of the commission of the</w:t>
      </w:r>
    </w:p>
    <w:p w14:paraId="2B59FE6E" w14:textId="77777777" w:rsidR="00607FAA" w:rsidRDefault="00000000">
      <w:pPr>
        <w:ind w:left="720" w:hanging="720"/>
      </w:pPr>
      <w:r>
        <w:t>389</w:t>
      </w:r>
      <w:r>
        <w:tab/>
        <w:t xml:space="preserve"> act is a child less than eighteen years of age; sexual assault on a</w:t>
      </w:r>
    </w:p>
    <w:p w14:paraId="36827C08" w14:textId="77777777" w:rsidR="00607FAA" w:rsidRDefault="00000000">
      <w:pPr>
        <w:ind w:left="720" w:hanging="720"/>
      </w:pPr>
      <w:r>
        <w:t>390</w:t>
      </w:r>
      <w:r>
        <w:tab/>
        <w:t xml:space="preserve"> child, as described in section 18-3-405; sexual assault on a child by</w:t>
      </w:r>
    </w:p>
    <w:p w14:paraId="46DD0FFB" w14:textId="77777777" w:rsidR="00607FAA" w:rsidRDefault="00000000">
      <w:pPr>
        <w:ind w:left="720" w:hanging="720"/>
      </w:pPr>
      <w:r>
        <w:t>391</w:t>
      </w:r>
      <w:r>
        <w:tab/>
        <w:t xml:space="preserve"> one in a position of trust, as described in section 18-3-405.3;</w:t>
      </w:r>
    </w:p>
    <w:p w14:paraId="29BAD831" w14:textId="41ED1E25" w:rsidR="00607FAA" w:rsidRDefault="00000000">
      <w:pPr>
        <w:ind w:left="720" w:hanging="720"/>
      </w:pPr>
      <w:r>
        <w:t>392</w:t>
      </w:r>
      <w:r>
        <w:tab/>
        <w:t xml:space="preserve"> aggravated incest, as described in section 18-6-302; human </w:t>
      </w:r>
    </w:p>
    <w:p w14:paraId="000498A3" w14:textId="57C1D3F4" w:rsidR="00607FAA" w:rsidRDefault="00000000">
      <w:pPr>
        <w:ind w:left="720" w:hanging="720"/>
      </w:pPr>
      <w:r>
        <w:t>393</w:t>
      </w:r>
      <w:r>
        <w:tab/>
      </w:r>
      <w:r w:rsidR="0042374A">
        <w:t xml:space="preserve"> </w:t>
      </w:r>
      <w:r>
        <w:t>trafficking of</w:t>
      </w:r>
    </w:p>
    <w:p w14:paraId="4B60479B" w14:textId="5D1FFCF8" w:rsidR="00607FAA" w:rsidRDefault="00000000">
      <w:pPr>
        <w:ind w:left="720" w:hanging="720"/>
      </w:pPr>
      <w:r>
        <w:t>394</w:t>
      </w:r>
      <w:r>
        <w:tab/>
        <w:t xml:space="preserve"> a minor for sexual servitude, as described in section 18-3-504</w:t>
      </w:r>
    </w:p>
    <w:p w14:paraId="47A7ED76" w14:textId="7BB018A5" w:rsidR="00607FAA" w:rsidRDefault="00000000">
      <w:pPr>
        <w:ind w:left="720" w:hanging="720"/>
      </w:pPr>
      <w:r>
        <w:t>395</w:t>
      </w:r>
      <w:r>
        <w:tab/>
        <w:t xml:space="preserve"> </w:t>
      </w:r>
      <w:r w:rsidR="00193D1D">
        <w:tab/>
      </w:r>
      <w:r>
        <w:t>(2); sexual exploitation of a child, as described in section 18-6-403;</w:t>
      </w:r>
    </w:p>
    <w:p w14:paraId="19823825" w14:textId="77777777" w:rsidR="00193D1D" w:rsidRDefault="00000000" w:rsidP="00193D1D">
      <w:pPr>
        <w:ind w:left="720" w:hanging="720"/>
      </w:pPr>
      <w:r>
        <w:t>396</w:t>
      </w:r>
      <w:r>
        <w:tab/>
        <w:t xml:space="preserve"> procurement of</w:t>
      </w:r>
      <w:r w:rsidR="00193D1D">
        <w:t xml:space="preserve"> </w:t>
      </w:r>
      <w:r>
        <w:t>a child for sexual exploitation, as described in section 18-6-404;</w:t>
      </w:r>
    </w:p>
    <w:p w14:paraId="3DEEA3D8" w14:textId="59E74D02" w:rsidR="00607FAA" w:rsidRDefault="00000000" w:rsidP="00193D1D">
      <w:pPr>
        <w:ind w:left="720"/>
      </w:pPr>
      <w:r>
        <w:t xml:space="preserve"> indecent exposure, as described in section 18-7-302; soliciting </w:t>
      </w:r>
    </w:p>
    <w:p w14:paraId="07106BB7" w14:textId="77777777" w:rsidR="00607FAA" w:rsidRDefault="00000000">
      <w:pPr>
        <w:ind w:left="720" w:hanging="720"/>
      </w:pPr>
      <w:r>
        <w:t>399</w:t>
      </w:r>
      <w:r>
        <w:tab/>
        <w:t>for commercial sexual activity with a child, as described in section</w:t>
      </w:r>
    </w:p>
    <w:p w14:paraId="1C010195" w14:textId="2F389D45" w:rsidR="00607FAA" w:rsidRDefault="00000000">
      <w:pPr>
        <w:ind w:left="720" w:hanging="720"/>
      </w:pPr>
      <w:r>
        <w:t>400</w:t>
      </w:r>
      <w:r>
        <w:tab/>
        <w:t xml:space="preserve">18-7-402; pandering of a child, as described in section 18-7-403; </w:t>
      </w:r>
    </w:p>
    <w:p w14:paraId="6DA66A26" w14:textId="77777777" w:rsidR="00607FAA" w:rsidRDefault="00000000">
      <w:pPr>
        <w:ind w:left="720" w:hanging="720"/>
      </w:pPr>
      <w:r>
        <w:t>401</w:t>
      </w:r>
      <w:r>
        <w:tab/>
        <w:t>procurement of a child, as described in section 18-7-403.5; keeping a</w:t>
      </w:r>
    </w:p>
    <w:p w14:paraId="2443166A" w14:textId="77777777" w:rsidR="00607FAA" w:rsidRDefault="00000000">
      <w:pPr>
        <w:ind w:left="720" w:hanging="720"/>
      </w:pPr>
      <w:r>
        <w:lastRenderedPageBreak/>
        <w:t>402</w:t>
      </w:r>
      <w:r>
        <w:tab/>
        <w:t xml:space="preserve"> place of commercial sexual activity with a child, as described in </w:t>
      </w:r>
    </w:p>
    <w:p w14:paraId="3CBF957C" w14:textId="77777777" w:rsidR="00607FAA" w:rsidRDefault="00000000">
      <w:pPr>
        <w:ind w:left="720" w:hanging="720"/>
      </w:pPr>
      <w:r>
        <w:t>403</w:t>
      </w:r>
      <w:r>
        <w:tab/>
        <w:t>section 18-7-404; pimping of a child, as described in section 18-7-405;</w:t>
      </w:r>
    </w:p>
    <w:p w14:paraId="1CD679A2" w14:textId="66C7A310" w:rsidR="00607FAA" w:rsidRDefault="00000000">
      <w:pPr>
        <w:ind w:left="720" w:hanging="720"/>
      </w:pPr>
      <w:r>
        <w:t>404</w:t>
      </w:r>
      <w:r>
        <w:tab/>
        <w:t xml:space="preserve"> inducement of child prostitution inducement of commercial sexual</w:t>
      </w:r>
    </w:p>
    <w:p w14:paraId="6B050F8B" w14:textId="68A0B97F" w:rsidR="00607FAA" w:rsidRDefault="00000000">
      <w:pPr>
        <w:ind w:left="720" w:hanging="720"/>
      </w:pPr>
      <w:r>
        <w:t>405</w:t>
      </w:r>
      <w:r>
        <w:tab/>
        <w:t xml:space="preserve"> activity with a child, as described in section 18-7-405.5;</w:t>
      </w:r>
    </w:p>
    <w:p w14:paraId="3C324394" w14:textId="77777777" w:rsidR="00607FAA" w:rsidRDefault="00000000">
      <w:pPr>
        <w:ind w:left="720" w:hanging="720"/>
      </w:pPr>
      <w:r>
        <w:t>406</w:t>
      </w:r>
      <w:r>
        <w:tab/>
        <w:t xml:space="preserve"> engaging in commercial sexual activity with a child, as described in</w:t>
      </w:r>
    </w:p>
    <w:p w14:paraId="6F5756CF" w14:textId="77777777" w:rsidR="00607FAA" w:rsidRDefault="00000000">
      <w:pPr>
        <w:ind w:left="720" w:hanging="720"/>
      </w:pPr>
      <w:r>
        <w:t>407</w:t>
      </w:r>
      <w:r>
        <w:tab/>
        <w:t xml:space="preserve"> section 18-7-406; class 1 felony internet luring of a child, as </w:t>
      </w:r>
    </w:p>
    <w:p w14:paraId="04AA3F6F" w14:textId="77777777" w:rsidR="00607FAA" w:rsidRDefault="00000000">
      <w:pPr>
        <w:ind w:left="720" w:hanging="720"/>
      </w:pPr>
      <w:r>
        <w:t>408</w:t>
      </w:r>
      <w:r>
        <w:tab/>
        <w:t>described in section 18-3-306 (3); internet sexual exploitation of a</w:t>
      </w:r>
    </w:p>
    <w:p w14:paraId="12503F19" w14:textId="77777777" w:rsidR="00607FAA" w:rsidRDefault="00000000">
      <w:pPr>
        <w:ind w:left="720" w:hanging="720"/>
      </w:pPr>
      <w:r>
        <w:t>409</w:t>
      </w:r>
      <w:r>
        <w:tab/>
        <w:t xml:space="preserve"> child, as described in section 18-3-405.4; unlawful electronic sexual</w:t>
      </w:r>
    </w:p>
    <w:p w14:paraId="2B915748" w14:textId="77777777" w:rsidR="00607FAA" w:rsidRDefault="00000000">
      <w:pPr>
        <w:ind w:left="720" w:hanging="720"/>
      </w:pPr>
      <w:r>
        <w:t>410</w:t>
      </w:r>
      <w:r>
        <w:tab/>
        <w:t xml:space="preserve"> communication, as described in section 18-3-418;</w:t>
      </w:r>
    </w:p>
    <w:p w14:paraId="01CE3DA7" w14:textId="72AA667F" w:rsidR="00607FAA" w:rsidRDefault="00000000">
      <w:pPr>
        <w:ind w:left="720" w:hanging="720"/>
      </w:pPr>
      <w:r>
        <w:t>411</w:t>
      </w:r>
      <w:r>
        <w:tab/>
        <w:t xml:space="preserve">   </w:t>
      </w:r>
      <w:r>
        <w:tab/>
        <w:t>(b) Each of the following offenses, as they existed prior</w:t>
      </w:r>
    </w:p>
    <w:p w14:paraId="601FD0A3" w14:textId="0CEA002B" w:rsidR="00607FAA" w:rsidRDefault="00000000">
      <w:pPr>
        <w:ind w:left="720" w:hanging="720"/>
      </w:pPr>
      <w:r>
        <w:t>412</w:t>
      </w:r>
      <w:r w:rsidR="00A31832">
        <w:tab/>
      </w:r>
      <w:r>
        <w:t xml:space="preserve"> to July 1, 2026: Soliciting for child prostitution, in violation</w:t>
      </w:r>
    </w:p>
    <w:p w14:paraId="3F93D40F" w14:textId="77777777" w:rsidR="00607FAA" w:rsidRDefault="00000000">
      <w:pPr>
        <w:ind w:left="720" w:hanging="720"/>
      </w:pPr>
      <w:r>
        <w:t>413</w:t>
      </w:r>
      <w:r>
        <w:tab/>
        <w:t xml:space="preserve"> of section 18-7-402; keeping a place of child prostitution, in</w:t>
      </w:r>
    </w:p>
    <w:p w14:paraId="253B21F0" w14:textId="544A31AB" w:rsidR="00607FAA" w:rsidRDefault="00000000">
      <w:pPr>
        <w:ind w:left="720" w:hanging="720"/>
      </w:pPr>
      <w:r>
        <w:t>414</w:t>
      </w:r>
      <w:r>
        <w:tab/>
        <w:t xml:space="preserve"> violation of section 18-7-404; inducement of child prostitution,</w:t>
      </w:r>
    </w:p>
    <w:p w14:paraId="6891A989" w14:textId="3D604D41" w:rsidR="00607FAA" w:rsidRDefault="00000000">
      <w:pPr>
        <w:ind w:left="720" w:hanging="720"/>
      </w:pPr>
      <w:r>
        <w:t>415</w:t>
      </w:r>
      <w:r>
        <w:tab/>
        <w:t xml:space="preserve"> in violation of section 18-7-405.5; or patronizing a prostituted</w:t>
      </w:r>
    </w:p>
    <w:p w14:paraId="3721D333" w14:textId="0974A0D7" w:rsidR="00607FAA" w:rsidRDefault="00000000">
      <w:pPr>
        <w:ind w:left="720" w:hanging="720"/>
      </w:pPr>
      <w:r>
        <w:t>416</w:t>
      </w:r>
      <w:r>
        <w:tab/>
        <w:t xml:space="preserve"> child, in violation of section 18-7-406; or</w:t>
      </w:r>
    </w:p>
    <w:p w14:paraId="27B00A9E" w14:textId="3523C89F" w:rsidR="00607FAA" w:rsidRDefault="00000000">
      <w:pPr>
        <w:ind w:left="720" w:hanging="720"/>
      </w:pPr>
      <w:r>
        <w:t>417</w:t>
      </w:r>
      <w:r>
        <w:tab/>
        <w:t xml:space="preserve">   </w:t>
      </w:r>
      <w:r>
        <w:tab/>
        <w:t>(c) Criminal attempt, conspiracy, or solicitation to commit</w:t>
      </w:r>
    </w:p>
    <w:p w14:paraId="279426FE" w14:textId="77777777" w:rsidR="00607FAA" w:rsidRDefault="00000000">
      <w:pPr>
        <w:ind w:left="720" w:hanging="720"/>
      </w:pPr>
      <w:r>
        <w:t>418</w:t>
      </w:r>
      <w:r>
        <w:tab/>
        <w:t xml:space="preserve"> any of the acts specified in this subsection (1).</w:t>
      </w:r>
    </w:p>
    <w:p w14:paraId="79A89EB5" w14:textId="535FAF0E" w:rsidR="00607FAA" w:rsidRDefault="00000000">
      <w:pPr>
        <w:ind w:left="720" w:hanging="720"/>
      </w:pPr>
      <w:r>
        <w:t>419</w:t>
      </w:r>
      <w:r>
        <w:tab/>
        <w:t xml:space="preserve">   </w:t>
      </w:r>
      <w:r>
        <w:tab/>
      </w:r>
      <w:r>
        <w:rPr>
          <w:b/>
        </w:rPr>
        <w:t>SECTION 20.</w:t>
      </w:r>
      <w:r>
        <w:t xml:space="preserve"> In Colorado Revised Statutes, 18-3-412, </w:t>
      </w:r>
      <w:r>
        <w:rPr>
          <w:b/>
        </w:rPr>
        <w:t>amend</w:t>
      </w:r>
    </w:p>
    <w:p w14:paraId="54DD8E0C" w14:textId="35A8D352" w:rsidR="00607FAA" w:rsidRDefault="00000000">
      <w:pPr>
        <w:ind w:left="720" w:hanging="720"/>
      </w:pPr>
      <w:r>
        <w:t>420</w:t>
      </w:r>
      <w:r>
        <w:tab/>
        <w:t xml:space="preserve">   (1) as follows:</w:t>
      </w:r>
    </w:p>
    <w:p w14:paraId="529F4BC8" w14:textId="6D565D09" w:rsidR="00607FAA" w:rsidRDefault="00000000">
      <w:pPr>
        <w:ind w:left="720" w:hanging="720"/>
      </w:pPr>
      <w:r>
        <w:t>421</w:t>
      </w:r>
      <w:r>
        <w:tab/>
        <w:t xml:space="preserve">   </w:t>
      </w:r>
      <w:r>
        <w:tab/>
      </w:r>
      <w:r>
        <w:rPr>
          <w:b/>
        </w:rPr>
        <w:t>18-3-412. Habitual sex offenders against children –</w:t>
      </w:r>
    </w:p>
    <w:p w14:paraId="442B274D" w14:textId="77777777" w:rsidR="00607FAA" w:rsidRDefault="00000000">
      <w:pPr>
        <w:ind w:left="720" w:hanging="720"/>
      </w:pPr>
      <w:r>
        <w:t>422</w:t>
      </w:r>
      <w:r>
        <w:tab/>
      </w:r>
      <w:r>
        <w:rPr>
          <w:b/>
        </w:rPr>
        <w:t xml:space="preserve"> indictment or information - verdict of the jury.</w:t>
      </w:r>
    </w:p>
    <w:p w14:paraId="468F812D" w14:textId="1D535391" w:rsidR="00607FAA" w:rsidRDefault="00000000">
      <w:pPr>
        <w:ind w:left="720" w:hanging="720"/>
      </w:pPr>
      <w:r>
        <w:t>423</w:t>
      </w:r>
      <w:r>
        <w:tab/>
        <w:t xml:space="preserve">   </w:t>
      </w:r>
      <w:r>
        <w:tab/>
        <w:t>(1) For the purpose of this section, "unlawful sexual</w:t>
      </w:r>
    </w:p>
    <w:p w14:paraId="0A5B6AC6" w14:textId="77777777" w:rsidR="00607FAA" w:rsidRDefault="00000000">
      <w:pPr>
        <w:ind w:left="720" w:hanging="720"/>
      </w:pPr>
      <w:r>
        <w:t>424</w:t>
      </w:r>
      <w:r>
        <w:tab/>
        <w:t xml:space="preserve"> offense" means:</w:t>
      </w:r>
    </w:p>
    <w:p w14:paraId="701BF615" w14:textId="640521F9" w:rsidR="00607FAA" w:rsidRDefault="00000000">
      <w:pPr>
        <w:ind w:left="720" w:hanging="720"/>
      </w:pPr>
      <w:r>
        <w:t>425</w:t>
      </w:r>
      <w:r>
        <w:tab/>
        <w:t xml:space="preserve">   </w:t>
      </w:r>
      <w:r>
        <w:tab/>
        <w:t>(a) Sexual assault, as described in section 18-3-402, when</w:t>
      </w:r>
    </w:p>
    <w:p w14:paraId="7BBC80C1" w14:textId="77777777" w:rsidR="00607FAA" w:rsidRDefault="00000000">
      <w:pPr>
        <w:ind w:left="720" w:hanging="720"/>
      </w:pPr>
      <w:r>
        <w:t>426</w:t>
      </w:r>
      <w:r>
        <w:tab/>
        <w:t xml:space="preserve"> the victim at the time of the commission of the act is a child less</w:t>
      </w:r>
    </w:p>
    <w:p w14:paraId="09A47982" w14:textId="77777777" w:rsidR="00607FAA" w:rsidRDefault="00000000">
      <w:pPr>
        <w:ind w:left="720" w:hanging="720"/>
      </w:pPr>
      <w:r>
        <w:t>427</w:t>
      </w:r>
      <w:r>
        <w:tab/>
        <w:t xml:space="preserve"> than fifteen years of age, sexual assault in the first degree, as</w:t>
      </w:r>
    </w:p>
    <w:p w14:paraId="05D61A6A" w14:textId="77777777" w:rsidR="00607FAA" w:rsidRDefault="00000000">
      <w:pPr>
        <w:ind w:left="720" w:hanging="720"/>
      </w:pPr>
      <w:r>
        <w:lastRenderedPageBreak/>
        <w:t>428</w:t>
      </w:r>
      <w:r>
        <w:tab/>
        <w:t xml:space="preserve"> described in section 18-3-402, as it existed prior to July 1, 2000,</w:t>
      </w:r>
    </w:p>
    <w:p w14:paraId="01C0121A" w14:textId="77777777" w:rsidR="00607FAA" w:rsidRDefault="00000000">
      <w:pPr>
        <w:ind w:left="720" w:hanging="720"/>
      </w:pPr>
      <w:r>
        <w:t>429</w:t>
      </w:r>
      <w:r>
        <w:tab/>
        <w:t xml:space="preserve"> when the victim at the time of the commission of the act is a child</w:t>
      </w:r>
    </w:p>
    <w:p w14:paraId="40832EC3" w14:textId="77777777" w:rsidR="00607FAA" w:rsidRDefault="00000000">
      <w:pPr>
        <w:ind w:left="720" w:hanging="720"/>
      </w:pPr>
      <w:r>
        <w:t>430</w:t>
      </w:r>
      <w:r>
        <w:tab/>
        <w:t xml:space="preserve"> less than eighteen years of age; sexual assault in the first degree,</w:t>
      </w:r>
    </w:p>
    <w:p w14:paraId="03A5B4FB" w14:textId="77777777" w:rsidR="00607FAA" w:rsidRDefault="00000000">
      <w:pPr>
        <w:ind w:left="720" w:hanging="720"/>
      </w:pPr>
      <w:r>
        <w:t>431</w:t>
      </w:r>
      <w:r>
        <w:tab/>
        <w:t xml:space="preserve"> as described in section 18-3-403 (1)(a), (1)(b), (1)(c), (1)(d),</w:t>
      </w:r>
    </w:p>
    <w:p w14:paraId="071CA5E7" w14:textId="77777777" w:rsidR="00607FAA" w:rsidRDefault="00000000">
      <w:pPr>
        <w:ind w:left="720" w:hanging="720"/>
      </w:pPr>
      <w:r>
        <w:t>432</w:t>
      </w:r>
      <w:r>
        <w:tab/>
        <w:t xml:space="preserve"> (1)(g), or (1)(h), as it existed prior to July 1, 2000, when the victim</w:t>
      </w:r>
    </w:p>
    <w:p w14:paraId="7115428A" w14:textId="77777777" w:rsidR="00607FAA" w:rsidRDefault="00000000">
      <w:pPr>
        <w:ind w:left="720" w:hanging="720"/>
      </w:pPr>
      <w:r>
        <w:t>433</w:t>
      </w:r>
      <w:r>
        <w:tab/>
        <w:t xml:space="preserve"> at the time of the commission of the act is a child</w:t>
      </w:r>
    </w:p>
    <w:p w14:paraId="57A6AE1A" w14:textId="16103EDA" w:rsidR="00607FAA" w:rsidRDefault="00000000">
      <w:pPr>
        <w:ind w:left="720" w:hanging="720"/>
      </w:pPr>
      <w:r>
        <w:t>434</w:t>
      </w:r>
      <w:r>
        <w:tab/>
        <w:t xml:space="preserve">   less than eighteen years of age, or as described in section 18-3-</w:t>
      </w:r>
    </w:p>
    <w:p w14:paraId="307212F5" w14:textId="77777777" w:rsidR="00607FAA" w:rsidRDefault="00000000">
      <w:pPr>
        <w:ind w:left="720" w:hanging="720"/>
      </w:pPr>
      <w:r>
        <w:t>435</w:t>
      </w:r>
      <w:r>
        <w:tab/>
        <w:t>403 (1)(e), as it existed prior to July 1, 2000, when the victim is</w:t>
      </w:r>
    </w:p>
    <w:p w14:paraId="234E0FFB" w14:textId="77777777" w:rsidR="00607FAA" w:rsidRDefault="00000000">
      <w:pPr>
        <w:ind w:left="720" w:hanging="720"/>
      </w:pPr>
      <w:r>
        <w:t>436</w:t>
      </w:r>
      <w:r>
        <w:tab/>
        <w:t xml:space="preserve"> less than eighteen years of age and the actor is at least one year</w:t>
      </w:r>
    </w:p>
    <w:p w14:paraId="04C7D4E6" w14:textId="77777777" w:rsidR="00607FAA" w:rsidRDefault="00000000">
      <w:pPr>
        <w:ind w:left="720" w:hanging="720"/>
      </w:pPr>
      <w:r>
        <w:t>437</w:t>
      </w:r>
      <w:r>
        <w:tab/>
        <w:t xml:space="preserve"> older than the victim; unlawful sexual contact, as described in</w:t>
      </w:r>
    </w:p>
    <w:p w14:paraId="013F1E53" w14:textId="77777777" w:rsidR="00607FAA" w:rsidRDefault="00000000">
      <w:pPr>
        <w:ind w:left="720" w:hanging="720"/>
      </w:pPr>
      <w:r>
        <w:t>438</w:t>
      </w:r>
      <w:r>
        <w:tab/>
        <w:t xml:space="preserve"> section 18-3-404 (1)(a), (1)(b),(1)(c), (1)(d), (1)(f), or (1)(g),</w:t>
      </w:r>
    </w:p>
    <w:p w14:paraId="6D7B146A" w14:textId="77777777" w:rsidR="00607FAA" w:rsidRDefault="00000000">
      <w:pPr>
        <w:ind w:left="720" w:hanging="720"/>
      </w:pPr>
      <w:r>
        <w:t>439</w:t>
      </w:r>
      <w:r>
        <w:tab/>
        <w:t xml:space="preserve"> when the victim at the time of the commission of the act is a child</w:t>
      </w:r>
    </w:p>
    <w:p w14:paraId="25CB248A" w14:textId="77777777" w:rsidR="00607FAA" w:rsidRDefault="00000000">
      <w:pPr>
        <w:ind w:left="720" w:hanging="720"/>
      </w:pPr>
      <w:r>
        <w:t>440</w:t>
      </w:r>
      <w:r>
        <w:tab/>
        <w:t xml:space="preserve"> less than fifteen years of age; sexual assault in the third degree, as</w:t>
      </w:r>
    </w:p>
    <w:p w14:paraId="7D459513" w14:textId="77777777" w:rsidR="00607FAA" w:rsidRDefault="00000000">
      <w:pPr>
        <w:ind w:left="720" w:hanging="720"/>
      </w:pPr>
      <w:r>
        <w:t>441</w:t>
      </w:r>
      <w:r>
        <w:tab/>
        <w:t xml:space="preserve"> described in section 18-3-404 (1)(a), (1)(b),(1)(c), (1)(d), (1)(f),</w:t>
      </w:r>
    </w:p>
    <w:p w14:paraId="7174FD06" w14:textId="77777777" w:rsidR="00607FAA" w:rsidRDefault="00000000">
      <w:pPr>
        <w:ind w:left="720" w:hanging="720"/>
      </w:pPr>
      <w:r>
        <w:t>442</w:t>
      </w:r>
      <w:r>
        <w:tab/>
        <w:t xml:space="preserve"> or (1)(g), as it existed prior to July 1, 2000, when the victim at the</w:t>
      </w:r>
    </w:p>
    <w:p w14:paraId="301BCA96" w14:textId="77777777" w:rsidR="00607FAA" w:rsidRDefault="00000000">
      <w:pPr>
        <w:ind w:left="720" w:hanging="720"/>
      </w:pPr>
      <w:r>
        <w:t>443</w:t>
      </w:r>
      <w:r>
        <w:tab/>
        <w:t xml:space="preserve"> time of the commission of the act is a child less than eighteen</w:t>
      </w:r>
    </w:p>
    <w:p w14:paraId="3537BCA0" w14:textId="5E23D75D" w:rsidR="00607FAA" w:rsidRDefault="00000000">
      <w:pPr>
        <w:ind w:left="720" w:hanging="720"/>
      </w:pPr>
      <w:r>
        <w:t>444</w:t>
      </w:r>
      <w:r>
        <w:tab/>
        <w:t xml:space="preserve">   years of age; sexual assault on a child, as described in section</w:t>
      </w:r>
    </w:p>
    <w:p w14:paraId="364C21B0" w14:textId="77777777" w:rsidR="00607FAA" w:rsidRDefault="00000000">
      <w:pPr>
        <w:ind w:left="720" w:hanging="720"/>
      </w:pPr>
      <w:r>
        <w:t>445</w:t>
      </w:r>
      <w:r>
        <w:tab/>
        <w:t xml:space="preserve"> 18-3-405; sexual assault on a child by one in a position of trust, as </w:t>
      </w:r>
    </w:p>
    <w:p w14:paraId="21B5356E" w14:textId="77777777" w:rsidR="00607FAA" w:rsidRDefault="00000000">
      <w:pPr>
        <w:ind w:left="720" w:hanging="720"/>
      </w:pPr>
      <w:r>
        <w:t>446</w:t>
      </w:r>
      <w:r>
        <w:tab/>
        <w:t>described in section 18-3-405.3; aggravated incest, as described in</w:t>
      </w:r>
    </w:p>
    <w:p w14:paraId="3FCF844B" w14:textId="77777777" w:rsidR="00607FAA" w:rsidRDefault="00000000">
      <w:pPr>
        <w:ind w:left="720" w:hanging="720"/>
      </w:pPr>
      <w:r>
        <w:t>447</w:t>
      </w:r>
      <w:r>
        <w:tab/>
        <w:t xml:space="preserve"> section 18-6-302;human trafficking of a minor for sexual servitude, as</w:t>
      </w:r>
    </w:p>
    <w:p w14:paraId="17130817" w14:textId="77777777" w:rsidR="00607FAA" w:rsidRDefault="00000000">
      <w:pPr>
        <w:ind w:left="720" w:hanging="720"/>
      </w:pPr>
      <w:r>
        <w:t>448</w:t>
      </w:r>
      <w:r>
        <w:tab/>
        <w:t xml:space="preserve"> described in section 18-3-504 (2); sexual exploitation of a child, as</w:t>
      </w:r>
    </w:p>
    <w:p w14:paraId="502A21D6" w14:textId="77777777" w:rsidR="00607FAA" w:rsidRDefault="00000000">
      <w:pPr>
        <w:ind w:left="720" w:hanging="720"/>
      </w:pPr>
      <w:r>
        <w:t>449</w:t>
      </w:r>
      <w:r>
        <w:tab/>
        <w:t xml:space="preserve"> described in section 18-6-403; procurement of a child for sexual </w:t>
      </w:r>
    </w:p>
    <w:p w14:paraId="7B60F384" w14:textId="3FA2A0D6" w:rsidR="00607FAA" w:rsidRDefault="00000000">
      <w:pPr>
        <w:ind w:left="720" w:hanging="720"/>
      </w:pPr>
      <w:r>
        <w:t>450</w:t>
      </w:r>
      <w:r>
        <w:tab/>
      </w:r>
      <w:r w:rsidR="00330D89">
        <w:t xml:space="preserve"> </w:t>
      </w:r>
      <w:r>
        <w:t>exploitation, as described in section 18-6-404; soliciting for</w:t>
      </w:r>
    </w:p>
    <w:p w14:paraId="516B1AEB" w14:textId="77777777" w:rsidR="00607FAA" w:rsidRDefault="00000000">
      <w:pPr>
        <w:ind w:left="720" w:hanging="720"/>
      </w:pPr>
      <w:r>
        <w:t>451</w:t>
      </w:r>
      <w:r>
        <w:tab/>
        <w:t xml:space="preserve"> commercial sexual activity with a child, as described in section</w:t>
      </w:r>
    </w:p>
    <w:p w14:paraId="14F48EE7" w14:textId="5D00FB3F" w:rsidR="00607FAA" w:rsidRDefault="00000000">
      <w:pPr>
        <w:ind w:left="720" w:hanging="720"/>
      </w:pPr>
      <w:r>
        <w:t>452</w:t>
      </w:r>
      <w:r>
        <w:tab/>
        <w:t xml:space="preserve">  18-7-402; pandering of a child, as described in section 18-7-403;</w:t>
      </w:r>
    </w:p>
    <w:p w14:paraId="051AEC1E" w14:textId="04377698" w:rsidR="00607FAA" w:rsidRDefault="00000000">
      <w:pPr>
        <w:ind w:left="720" w:hanging="720"/>
      </w:pPr>
      <w:r>
        <w:t>453</w:t>
      </w:r>
      <w:r>
        <w:tab/>
        <w:t xml:space="preserve">   procurement of a child, as described in section 18-7-403.5;</w:t>
      </w:r>
    </w:p>
    <w:p w14:paraId="74E0F736" w14:textId="77777777" w:rsidR="00607FAA" w:rsidRDefault="00000000">
      <w:pPr>
        <w:ind w:left="720" w:hanging="720"/>
      </w:pPr>
      <w:r>
        <w:lastRenderedPageBreak/>
        <w:t>454</w:t>
      </w:r>
      <w:r>
        <w:tab/>
        <w:t xml:space="preserve"> keeping a place of commercial sexual activity with a child, as</w:t>
      </w:r>
    </w:p>
    <w:p w14:paraId="7578DB49" w14:textId="77777777" w:rsidR="00607FAA" w:rsidRDefault="00000000">
      <w:pPr>
        <w:ind w:left="720" w:hanging="720"/>
      </w:pPr>
      <w:r>
        <w:t>455</w:t>
      </w:r>
      <w:r>
        <w:tab/>
        <w:t xml:space="preserve"> described in section 18-7-404; pimping of a</w:t>
      </w:r>
    </w:p>
    <w:p w14:paraId="38816559" w14:textId="09B380FF" w:rsidR="00607FAA" w:rsidRDefault="00000000">
      <w:pPr>
        <w:ind w:left="720" w:hanging="720"/>
      </w:pPr>
      <w:r>
        <w:t>456</w:t>
      </w:r>
      <w:r>
        <w:tab/>
        <w:t xml:space="preserve">  child, as described in section 18-7-405;</w:t>
      </w:r>
    </w:p>
    <w:p w14:paraId="5719DB7A" w14:textId="466879B3" w:rsidR="00607FAA" w:rsidRDefault="00000000">
      <w:pPr>
        <w:ind w:left="720" w:hanging="720"/>
      </w:pPr>
      <w:r>
        <w:t>457</w:t>
      </w:r>
      <w:r>
        <w:tab/>
        <w:t xml:space="preserve">  inducement of commercial sexual activity with a child, as</w:t>
      </w:r>
    </w:p>
    <w:p w14:paraId="1605B07D" w14:textId="018C38CA" w:rsidR="00607FAA" w:rsidRDefault="00000000">
      <w:pPr>
        <w:ind w:left="720" w:hanging="720"/>
      </w:pPr>
      <w:r>
        <w:t>458</w:t>
      </w:r>
      <w:r>
        <w:tab/>
        <w:t xml:space="preserve">   described in section 18-7-405.5; engaging in commercial sexual</w:t>
      </w:r>
    </w:p>
    <w:p w14:paraId="735064BA" w14:textId="0A004FE8" w:rsidR="00607FAA" w:rsidRDefault="00000000">
      <w:pPr>
        <w:ind w:left="720" w:hanging="720"/>
      </w:pPr>
      <w:r>
        <w:t>459</w:t>
      </w:r>
      <w:r>
        <w:tab/>
        <w:t xml:space="preserve"> </w:t>
      </w:r>
      <w:r w:rsidR="00330D89">
        <w:t xml:space="preserve">  </w:t>
      </w:r>
      <w:r>
        <w:t>activity with a child, as described in section 18-7-406;</w:t>
      </w:r>
    </w:p>
    <w:p w14:paraId="6E35320C" w14:textId="62C0BEE4" w:rsidR="00607FAA" w:rsidRDefault="00000000">
      <w:pPr>
        <w:ind w:left="720" w:hanging="720"/>
      </w:pPr>
      <w:r>
        <w:t>460</w:t>
      </w:r>
      <w:r>
        <w:tab/>
        <w:t xml:space="preserve">   </w:t>
      </w:r>
      <w:r>
        <w:tab/>
        <w:t>(b) each of the following offenses, as they existed prior</w:t>
      </w:r>
    </w:p>
    <w:p w14:paraId="09CDE794" w14:textId="1906B8D4" w:rsidR="00607FAA" w:rsidRDefault="00000000">
      <w:pPr>
        <w:ind w:left="720" w:hanging="720"/>
      </w:pPr>
      <w:r>
        <w:t>461</w:t>
      </w:r>
      <w:r>
        <w:tab/>
        <w:t xml:space="preserve">   to July 1, 2026: Soliciting for child prostitution, in violation</w:t>
      </w:r>
    </w:p>
    <w:p w14:paraId="3B39DDED" w14:textId="49062057" w:rsidR="00607FAA" w:rsidRDefault="00000000">
      <w:pPr>
        <w:ind w:left="720" w:hanging="720"/>
      </w:pPr>
      <w:r>
        <w:t>462</w:t>
      </w:r>
      <w:r>
        <w:tab/>
        <w:t xml:space="preserve"> </w:t>
      </w:r>
      <w:r w:rsidR="00330D89">
        <w:t xml:space="preserve"> </w:t>
      </w:r>
      <w:r>
        <w:t>of section 18-7-402; keeping a place of child prostitution, in</w:t>
      </w:r>
    </w:p>
    <w:p w14:paraId="360399AD" w14:textId="27E5481F" w:rsidR="00607FAA" w:rsidRDefault="00000000">
      <w:pPr>
        <w:ind w:left="720" w:hanging="720"/>
      </w:pPr>
      <w:r>
        <w:t>463</w:t>
      </w:r>
      <w:r>
        <w:tab/>
        <w:t xml:space="preserve">   violation of section 18-7-404; inducement of child prostitution,</w:t>
      </w:r>
    </w:p>
    <w:p w14:paraId="432B4DC0" w14:textId="33DC02AE" w:rsidR="00607FAA" w:rsidRDefault="00000000">
      <w:pPr>
        <w:ind w:left="720" w:hanging="720"/>
      </w:pPr>
      <w:r>
        <w:t>464</w:t>
      </w:r>
      <w:r>
        <w:tab/>
        <w:t xml:space="preserve">   in violation of section 18-7-405.5; or patronizing a prostituted</w:t>
      </w:r>
    </w:p>
    <w:p w14:paraId="6F5298A9" w14:textId="0947A410" w:rsidR="00607FAA" w:rsidRDefault="00000000">
      <w:pPr>
        <w:ind w:left="720" w:hanging="720"/>
      </w:pPr>
      <w:r>
        <w:t>465</w:t>
      </w:r>
      <w:r>
        <w:tab/>
        <w:t xml:space="preserve">   child, in violation of section 18-7-406; or</w:t>
      </w:r>
    </w:p>
    <w:p w14:paraId="4EB78A66" w14:textId="1FB359DC" w:rsidR="00607FAA" w:rsidRDefault="00000000">
      <w:pPr>
        <w:ind w:left="720" w:hanging="720"/>
      </w:pPr>
      <w:r>
        <w:t>466</w:t>
      </w:r>
      <w:r>
        <w:tab/>
        <w:t xml:space="preserve">   </w:t>
      </w:r>
      <w:r>
        <w:tab/>
        <w:t>(c) Criminal attempt, conspiracy, or solicitation to commit</w:t>
      </w:r>
    </w:p>
    <w:p w14:paraId="72454065" w14:textId="0B139821" w:rsidR="00607FAA" w:rsidRDefault="00000000">
      <w:pPr>
        <w:ind w:left="720" w:hanging="720"/>
      </w:pPr>
      <w:r>
        <w:t>467</w:t>
      </w:r>
      <w:r>
        <w:tab/>
        <w:t xml:space="preserve"> </w:t>
      </w:r>
      <w:r w:rsidR="00330D89">
        <w:t xml:space="preserve"> </w:t>
      </w:r>
      <w:r>
        <w:t>any of the acts specified in this subsection (1).</w:t>
      </w:r>
    </w:p>
    <w:p w14:paraId="65C45E9F" w14:textId="3DC00519" w:rsidR="00607FAA" w:rsidRDefault="00000000">
      <w:pPr>
        <w:ind w:left="720" w:hanging="720"/>
      </w:pPr>
      <w:r>
        <w:t>468</w:t>
      </w:r>
      <w:r>
        <w:tab/>
        <w:t xml:space="preserve">  </w:t>
      </w:r>
      <w:r>
        <w:tab/>
      </w:r>
      <w:r>
        <w:rPr>
          <w:b/>
        </w:rPr>
        <w:t>SECTION 21.</w:t>
      </w:r>
      <w:r w:rsidR="0061512E">
        <w:rPr>
          <w:b/>
        </w:rPr>
        <w:t xml:space="preserve">  </w:t>
      </w:r>
      <w:r>
        <w:t xml:space="preserve"> In Colorado Revised Statutes, 18-12-108, </w:t>
      </w:r>
      <w:r>
        <w:rPr>
          <w:b/>
        </w:rPr>
        <w:t>amend</w:t>
      </w:r>
    </w:p>
    <w:p w14:paraId="396EE463" w14:textId="5ED179C3" w:rsidR="00607FAA" w:rsidRDefault="00000000">
      <w:pPr>
        <w:ind w:left="720" w:hanging="720"/>
      </w:pPr>
      <w:r>
        <w:t>469</w:t>
      </w:r>
      <w:r>
        <w:tab/>
        <w:t xml:space="preserve">   (7)(u) as follows:</w:t>
      </w:r>
    </w:p>
    <w:p w14:paraId="6E3C6FA5" w14:textId="08AAE3F1" w:rsidR="00607FAA" w:rsidRDefault="00000000">
      <w:pPr>
        <w:ind w:left="720" w:hanging="720"/>
      </w:pPr>
      <w:r>
        <w:t>470</w:t>
      </w:r>
      <w:r>
        <w:tab/>
        <w:t xml:space="preserve">   </w:t>
      </w:r>
      <w:r>
        <w:tab/>
      </w:r>
      <w:r>
        <w:rPr>
          <w:b/>
        </w:rPr>
        <w:t>18-12-108</w:t>
      </w:r>
      <w:r w:rsidR="00193D1D">
        <w:rPr>
          <w:b/>
        </w:rPr>
        <w:t xml:space="preserve"> </w:t>
      </w:r>
      <w:r>
        <w:rPr>
          <w:b/>
        </w:rPr>
        <w:t xml:space="preserve"> </w:t>
      </w:r>
      <w:r w:rsidR="00193D1D">
        <w:rPr>
          <w:b/>
        </w:rPr>
        <w:t xml:space="preserve"> </w:t>
      </w:r>
      <w:r>
        <w:rPr>
          <w:b/>
        </w:rPr>
        <w:t>Possession of weapons by previous offenders.</w:t>
      </w:r>
    </w:p>
    <w:p w14:paraId="1F940A4C" w14:textId="020EA3CE" w:rsidR="00607FAA" w:rsidRDefault="00000000">
      <w:pPr>
        <w:ind w:left="720" w:hanging="720"/>
      </w:pPr>
      <w:r>
        <w:t>471</w:t>
      </w:r>
      <w:r>
        <w:tab/>
        <w:t xml:space="preserve">   </w:t>
      </w:r>
      <w:r>
        <w:tab/>
        <w:t>(7) In addition to a conviction for felony crime as defined</w:t>
      </w:r>
    </w:p>
    <w:p w14:paraId="0D5BDB1B" w14:textId="77777777" w:rsidR="00607FAA" w:rsidRDefault="00000000">
      <w:pPr>
        <w:ind w:left="720" w:hanging="720"/>
      </w:pPr>
      <w:r>
        <w:t>472</w:t>
      </w:r>
      <w:r>
        <w:tab/>
        <w:t xml:space="preserve"> in section 24-4.1-302 (1), a felony conviction or adjudication for one</w:t>
      </w:r>
    </w:p>
    <w:p w14:paraId="17F157F4" w14:textId="77777777" w:rsidR="00607FAA" w:rsidRDefault="00000000">
      <w:pPr>
        <w:ind w:left="720" w:hanging="720"/>
      </w:pPr>
      <w:r>
        <w:t>473</w:t>
      </w:r>
      <w:r>
        <w:tab/>
        <w:t xml:space="preserve"> of the following felonies prohibits a person from possessing, using,</w:t>
      </w:r>
    </w:p>
    <w:p w14:paraId="20C7E783" w14:textId="77777777" w:rsidR="00607FAA" w:rsidRDefault="00000000">
      <w:pPr>
        <w:ind w:left="720" w:hanging="720"/>
      </w:pPr>
      <w:r>
        <w:t>474</w:t>
      </w:r>
      <w:r>
        <w:tab/>
        <w:t xml:space="preserve"> or carrying upon the person a firearm as defined in section 18-1-901</w:t>
      </w:r>
    </w:p>
    <w:p w14:paraId="30094516" w14:textId="77777777" w:rsidR="00607FAA" w:rsidRDefault="00000000">
      <w:pPr>
        <w:ind w:left="720" w:hanging="720"/>
      </w:pPr>
      <w:r>
        <w:t>475</w:t>
      </w:r>
      <w:r>
        <w:tab/>
        <w:t xml:space="preserve"> (3)(h) or any other weapon that is subject to this article 12 pursuant</w:t>
      </w:r>
    </w:p>
    <w:p w14:paraId="6EAC352E" w14:textId="77777777" w:rsidR="00607FAA" w:rsidRDefault="00000000">
      <w:pPr>
        <w:ind w:left="720" w:hanging="720"/>
      </w:pPr>
      <w:r>
        <w:t>476</w:t>
      </w:r>
      <w:r>
        <w:tab/>
        <w:t xml:space="preserve"> to subsection (1) or (3) of this section:</w:t>
      </w:r>
    </w:p>
    <w:p w14:paraId="5F811DE5" w14:textId="53367A0D" w:rsidR="00607FAA" w:rsidRDefault="00000000">
      <w:pPr>
        <w:ind w:left="720" w:hanging="720"/>
      </w:pPr>
      <w:r>
        <w:t>477</w:t>
      </w:r>
      <w:r>
        <w:tab/>
        <w:t xml:space="preserve">   </w:t>
      </w:r>
      <w:r w:rsidR="008E6A17">
        <w:tab/>
      </w:r>
      <w:r>
        <w:t>(u) keeping a place of commercial sexual activity with a</w:t>
      </w:r>
    </w:p>
    <w:p w14:paraId="7764C184" w14:textId="09BFDA65" w:rsidR="00607FAA" w:rsidRDefault="00000000">
      <w:pPr>
        <w:ind w:left="720" w:hanging="720"/>
      </w:pPr>
      <w:r>
        <w:t>478</w:t>
      </w:r>
      <w:r>
        <w:tab/>
        <w:t xml:space="preserve">  child, in violation of section 18-7-404, AND keeping a place of</w:t>
      </w:r>
    </w:p>
    <w:p w14:paraId="6F60D14C" w14:textId="77777777" w:rsidR="00607FAA" w:rsidRDefault="00000000">
      <w:pPr>
        <w:ind w:left="720" w:hanging="720"/>
      </w:pPr>
      <w:r>
        <w:t>479</w:t>
      </w:r>
      <w:r>
        <w:tab/>
        <w:t xml:space="preserve"> child prostitution in violation of section 18-7-404, as it existed</w:t>
      </w:r>
    </w:p>
    <w:p w14:paraId="704A439F" w14:textId="77777777" w:rsidR="00607FAA" w:rsidRDefault="00000000">
      <w:pPr>
        <w:ind w:left="720" w:hanging="720"/>
      </w:pPr>
      <w:r>
        <w:lastRenderedPageBreak/>
        <w:t>480</w:t>
      </w:r>
      <w:r>
        <w:tab/>
        <w:t xml:space="preserve"> PRIOR TO JULY 1, 2026;</w:t>
      </w:r>
    </w:p>
    <w:p w14:paraId="6C112411" w14:textId="1295638F" w:rsidR="00607FAA" w:rsidRDefault="00000000">
      <w:pPr>
        <w:ind w:left="720" w:hanging="720"/>
      </w:pPr>
      <w:r>
        <w:t>481</w:t>
      </w:r>
      <w:r>
        <w:tab/>
        <w:t xml:space="preserve">   </w:t>
      </w:r>
      <w:r>
        <w:tab/>
      </w:r>
      <w:r>
        <w:rPr>
          <w:b/>
        </w:rPr>
        <w:t>SECTION 22.</w:t>
      </w:r>
      <w:r w:rsidR="00193D1D">
        <w:rPr>
          <w:b/>
        </w:rPr>
        <w:t xml:space="preserve">  </w:t>
      </w:r>
      <w:r>
        <w:t xml:space="preserve"> In Colorado Revised Statutes, 18-17-103, </w:t>
      </w:r>
      <w:r>
        <w:rPr>
          <w:b/>
        </w:rPr>
        <w:t>amend</w:t>
      </w:r>
    </w:p>
    <w:p w14:paraId="68A1A360" w14:textId="154C000F" w:rsidR="00607FAA" w:rsidRDefault="00000000">
      <w:pPr>
        <w:ind w:left="720" w:hanging="720"/>
      </w:pPr>
      <w:r>
        <w:t>482</w:t>
      </w:r>
      <w:r>
        <w:tab/>
        <w:t xml:space="preserve">   (5)(b) introductory portion and (5)(b)(VI) as follows:</w:t>
      </w:r>
    </w:p>
    <w:p w14:paraId="1C0575D1" w14:textId="7103C30B" w:rsidR="00607FAA" w:rsidRDefault="00000000">
      <w:pPr>
        <w:ind w:left="720" w:hanging="720"/>
      </w:pPr>
      <w:r>
        <w:t>483</w:t>
      </w:r>
      <w:r>
        <w:tab/>
        <w:t xml:space="preserve">   </w:t>
      </w:r>
      <w:r>
        <w:tab/>
      </w:r>
      <w:r>
        <w:rPr>
          <w:b/>
        </w:rPr>
        <w:t>18-17-103. Definitions.</w:t>
      </w:r>
    </w:p>
    <w:p w14:paraId="54C7177F" w14:textId="2BD9DDF8" w:rsidR="00607FAA" w:rsidRDefault="00000000" w:rsidP="0042374A">
      <w:pPr>
        <w:ind w:left="720" w:hanging="720"/>
      </w:pPr>
      <w:r>
        <w:t>484</w:t>
      </w:r>
      <w:r>
        <w:tab/>
        <w:t xml:space="preserve">   </w:t>
      </w:r>
      <w:r>
        <w:tab/>
        <w:t>As used in this article 17, unless the context otherwise</w:t>
      </w:r>
      <w:r w:rsidR="0042374A">
        <w:t xml:space="preserve"> </w:t>
      </w:r>
      <w:r>
        <w:t>requires:</w:t>
      </w:r>
    </w:p>
    <w:p w14:paraId="74DD3BD9" w14:textId="7994F1AC" w:rsidR="00607FAA" w:rsidRDefault="00000000">
      <w:pPr>
        <w:ind w:left="720" w:hanging="720"/>
      </w:pPr>
      <w:r>
        <w:t>486</w:t>
      </w:r>
      <w:r>
        <w:tab/>
        <w:t xml:space="preserve">   </w:t>
      </w:r>
      <w:r>
        <w:tab/>
        <w:t>(5) "Racketeering activity" means to commit, to attempt to</w:t>
      </w:r>
    </w:p>
    <w:p w14:paraId="664DF66E" w14:textId="1DC3C2DD" w:rsidR="00607FAA" w:rsidRDefault="00000000">
      <w:pPr>
        <w:ind w:left="720" w:hanging="720"/>
      </w:pPr>
      <w:r>
        <w:t>487</w:t>
      </w:r>
      <w:r>
        <w:tab/>
        <w:t xml:space="preserve">   commit, to conspire to commit, or to solicit, coerce, or</w:t>
      </w:r>
    </w:p>
    <w:p w14:paraId="57F3CAE0" w14:textId="097C54CB" w:rsidR="00607FAA" w:rsidRDefault="00000000">
      <w:pPr>
        <w:ind w:left="720" w:hanging="720"/>
      </w:pPr>
      <w:r>
        <w:t>488</w:t>
      </w:r>
      <w:r>
        <w:tab/>
      </w:r>
      <w:r w:rsidR="00330D89">
        <w:t xml:space="preserve">  </w:t>
      </w:r>
      <w:r>
        <w:t xml:space="preserve"> intimidate another person to commit:</w:t>
      </w:r>
    </w:p>
    <w:p w14:paraId="3EBAE950" w14:textId="3640C393" w:rsidR="00607FAA" w:rsidRDefault="00000000">
      <w:pPr>
        <w:ind w:left="720" w:hanging="720"/>
      </w:pPr>
      <w:r>
        <w:t>489</w:t>
      </w:r>
      <w:r>
        <w:tab/>
        <w:t xml:space="preserve">   </w:t>
      </w:r>
      <w:r>
        <w:tab/>
        <w:t>(b) Any violation of the following Colorado</w:t>
      </w:r>
    </w:p>
    <w:p w14:paraId="23957828" w14:textId="22127964" w:rsidR="00607FAA" w:rsidRDefault="00000000">
      <w:pPr>
        <w:ind w:left="720" w:hanging="720"/>
      </w:pPr>
      <w:r>
        <w:t>490</w:t>
      </w:r>
      <w:r>
        <w:tab/>
        <w:t xml:space="preserve">   statutes or any criminal act committed in any jurisdiction of the</w:t>
      </w:r>
    </w:p>
    <w:p w14:paraId="382F650F" w14:textId="01CDAE9D" w:rsidR="00607FAA" w:rsidRDefault="00000000">
      <w:pPr>
        <w:ind w:left="720" w:hanging="720"/>
      </w:pPr>
      <w:r>
        <w:t>491</w:t>
      </w:r>
      <w:r>
        <w:tab/>
        <w:t xml:space="preserve"> </w:t>
      </w:r>
      <w:r w:rsidR="00330D89">
        <w:t xml:space="preserve"> </w:t>
      </w:r>
      <w:r>
        <w:t>United States that, if committed in this state, would be a crime under</w:t>
      </w:r>
    </w:p>
    <w:p w14:paraId="0D44B1B7" w14:textId="4AB07FB9" w:rsidR="00607FAA" w:rsidRDefault="00000000">
      <w:pPr>
        <w:ind w:left="720" w:hanging="720"/>
      </w:pPr>
      <w:r>
        <w:t>492</w:t>
      </w:r>
      <w:r>
        <w:tab/>
      </w:r>
      <w:r w:rsidR="00330D89">
        <w:t xml:space="preserve"> </w:t>
      </w:r>
      <w:r>
        <w:t xml:space="preserve"> the following Colorado statutes:</w:t>
      </w:r>
    </w:p>
    <w:p w14:paraId="1F6274FA" w14:textId="7BCA17AC" w:rsidR="00607FAA" w:rsidRDefault="00000000">
      <w:pPr>
        <w:ind w:left="720" w:hanging="720"/>
      </w:pPr>
      <w:r>
        <w:t>493</w:t>
      </w:r>
      <w:r>
        <w:tab/>
        <w:t xml:space="preserve">   </w:t>
      </w:r>
      <w:r>
        <w:tab/>
        <w:t>(VI) Offenses relating to morals, as defined in sections</w:t>
      </w:r>
    </w:p>
    <w:p w14:paraId="1F2E56D7" w14:textId="77777777" w:rsidR="00607FAA" w:rsidRDefault="00000000">
      <w:pPr>
        <w:ind w:left="720" w:hanging="720"/>
      </w:pPr>
      <w:r>
        <w:t>494</w:t>
      </w:r>
      <w:r>
        <w:tab/>
        <w:t xml:space="preserve"> 18-7-102(wholesale promotion of obscenity or promotion of obscenity),</w:t>
      </w:r>
    </w:p>
    <w:p w14:paraId="4FC63C8A" w14:textId="77777777" w:rsidR="00607FAA" w:rsidRDefault="00000000">
      <w:pPr>
        <w:ind w:left="720" w:hanging="720"/>
      </w:pPr>
      <w:r>
        <w:t>495</w:t>
      </w:r>
      <w:r>
        <w:tab/>
        <w:t xml:space="preserve"> 18-7-203(pandering), 18-7-206 (pimping), 18-7-402 (soliciting for</w:t>
      </w:r>
    </w:p>
    <w:p w14:paraId="030D4A16" w14:textId="77777777" w:rsidR="00607FAA" w:rsidRDefault="00000000">
      <w:pPr>
        <w:ind w:left="720" w:hanging="720"/>
      </w:pPr>
      <w:r>
        <w:t>496</w:t>
      </w:r>
      <w:r>
        <w:tab/>
        <w:t xml:space="preserve">  commercial sexual activity with a child), 18-7-403</w:t>
      </w:r>
    </w:p>
    <w:p w14:paraId="2FDFDA34" w14:textId="5349A61C" w:rsidR="00607FAA" w:rsidRDefault="00000000">
      <w:pPr>
        <w:ind w:left="720" w:hanging="720"/>
      </w:pPr>
      <w:r>
        <w:t>497</w:t>
      </w:r>
      <w:r>
        <w:tab/>
        <w:t xml:space="preserve">   (pandering of a child), 18-7-404 (keeping a place of</w:t>
      </w:r>
    </w:p>
    <w:p w14:paraId="39C2B6D0" w14:textId="6A981A22" w:rsidR="00607FAA" w:rsidRDefault="00000000">
      <w:pPr>
        <w:ind w:left="720" w:hanging="720"/>
      </w:pPr>
      <w:r>
        <w:t>498</w:t>
      </w:r>
      <w:r>
        <w:tab/>
        <w:t xml:space="preserve">   commercial sexual activity with a child), 18-7-405 (pimping</w:t>
      </w:r>
    </w:p>
    <w:p w14:paraId="7DEC23B3" w14:textId="4F7F60D5" w:rsidR="00607FAA" w:rsidRDefault="00000000">
      <w:pPr>
        <w:ind w:left="720" w:hanging="720"/>
      </w:pPr>
      <w:r>
        <w:t>499</w:t>
      </w:r>
      <w:r>
        <w:tab/>
        <w:t xml:space="preserve">   of a child), and the offenses in sections 18-7-402, 18-7-404, AND</w:t>
      </w:r>
    </w:p>
    <w:p w14:paraId="67227792" w14:textId="43DE6F3A" w:rsidR="00607FAA" w:rsidRDefault="00000000">
      <w:pPr>
        <w:ind w:left="720" w:hanging="720"/>
      </w:pPr>
      <w:r>
        <w:t>500</w:t>
      </w:r>
      <w:r>
        <w:tab/>
        <w:t xml:space="preserve">   18-7-405, as those sections existed before July 1, 2026;</w:t>
      </w:r>
    </w:p>
    <w:p w14:paraId="30520B75" w14:textId="46F01214" w:rsidR="00607FAA" w:rsidRDefault="00000000">
      <w:pPr>
        <w:ind w:left="720" w:hanging="720"/>
      </w:pPr>
      <w:r>
        <w:t>501</w:t>
      </w:r>
      <w:r>
        <w:tab/>
        <w:t xml:space="preserve">   </w:t>
      </w:r>
      <w:r>
        <w:tab/>
      </w:r>
      <w:r>
        <w:rPr>
          <w:b/>
        </w:rPr>
        <w:t>SECTION 23.</w:t>
      </w:r>
      <w:r>
        <w:t xml:space="preserve"> </w:t>
      </w:r>
      <w:r w:rsidR="00193D1D">
        <w:t xml:space="preserve">  </w:t>
      </w:r>
      <w:r>
        <w:t xml:space="preserve">In Colorado Revised Statutes, 24-4.1-302, </w:t>
      </w:r>
      <w:r>
        <w:rPr>
          <w:b/>
        </w:rPr>
        <w:t>amend</w:t>
      </w:r>
    </w:p>
    <w:p w14:paraId="568E652A" w14:textId="386EF7B0" w:rsidR="00607FAA" w:rsidRDefault="00000000">
      <w:pPr>
        <w:ind w:left="720" w:hanging="720"/>
      </w:pPr>
      <w:r>
        <w:t>502</w:t>
      </w:r>
      <w:r>
        <w:tab/>
        <w:t xml:space="preserve">   (1)(ll) as follows:</w:t>
      </w:r>
    </w:p>
    <w:p w14:paraId="2FCBD80C" w14:textId="7FF0AA75" w:rsidR="00607FAA" w:rsidRDefault="00000000">
      <w:pPr>
        <w:ind w:left="720" w:hanging="720"/>
      </w:pPr>
      <w:r>
        <w:t>503</w:t>
      </w:r>
      <w:r>
        <w:tab/>
        <w:t xml:space="preserve">   </w:t>
      </w:r>
      <w:r>
        <w:tab/>
      </w:r>
      <w:r>
        <w:rPr>
          <w:b/>
        </w:rPr>
        <w:t>24-4.1-302. Definitions.</w:t>
      </w:r>
    </w:p>
    <w:p w14:paraId="3A2C0B64" w14:textId="32BD4C67" w:rsidR="00607FAA" w:rsidRDefault="00000000">
      <w:pPr>
        <w:ind w:left="720" w:hanging="720"/>
      </w:pPr>
      <w:r>
        <w:t>504</w:t>
      </w:r>
      <w:r>
        <w:tab/>
        <w:t xml:space="preserve">   </w:t>
      </w:r>
      <w:r>
        <w:tab/>
        <w:t xml:space="preserve">As used in this part 3, and for no other purpose, including </w:t>
      </w:r>
    </w:p>
    <w:p w14:paraId="46BDDCA9" w14:textId="77777777" w:rsidR="00607FAA" w:rsidRDefault="00000000">
      <w:pPr>
        <w:ind w:left="720" w:hanging="720"/>
      </w:pPr>
      <w:r>
        <w:t>505</w:t>
      </w:r>
      <w:r>
        <w:tab/>
        <w:t>the expansion of the rights of any defendant:</w:t>
      </w:r>
    </w:p>
    <w:p w14:paraId="7CC7175B" w14:textId="7C3E0FD2" w:rsidR="00607FAA" w:rsidRDefault="00000000">
      <w:pPr>
        <w:ind w:left="720" w:hanging="720"/>
      </w:pPr>
      <w:r>
        <w:t>506</w:t>
      </w:r>
      <w:r>
        <w:tab/>
        <w:t xml:space="preserve">   </w:t>
      </w:r>
      <w:r>
        <w:tab/>
        <w:t>(1) "Crime" means any of the following offenses, acts, and</w:t>
      </w:r>
    </w:p>
    <w:p w14:paraId="7CD807B3" w14:textId="527CC635" w:rsidR="00607FAA" w:rsidRDefault="00000000">
      <w:pPr>
        <w:ind w:left="720" w:hanging="720"/>
      </w:pPr>
      <w:r>
        <w:lastRenderedPageBreak/>
        <w:t>507</w:t>
      </w:r>
      <w:r>
        <w:tab/>
        <w:t xml:space="preserve">   violations as defined by the statutes of the state of Colorado,</w:t>
      </w:r>
    </w:p>
    <w:p w14:paraId="06AC51CC" w14:textId="3000A98A" w:rsidR="00607FAA" w:rsidRDefault="00000000">
      <w:pPr>
        <w:ind w:left="720" w:hanging="720"/>
      </w:pPr>
      <w:r>
        <w:t>508</w:t>
      </w:r>
      <w:r>
        <w:tab/>
      </w:r>
      <w:r w:rsidR="00330D89">
        <w:t xml:space="preserve">  </w:t>
      </w:r>
      <w:r>
        <w:t xml:space="preserve"> whether committed by an adult or a juvenile:</w:t>
      </w:r>
    </w:p>
    <w:p w14:paraId="1BCAA4A7" w14:textId="1CB76EAF" w:rsidR="00607FAA" w:rsidRDefault="00000000">
      <w:pPr>
        <w:ind w:left="720" w:hanging="720"/>
      </w:pPr>
      <w:r>
        <w:t>509</w:t>
      </w:r>
      <w:r>
        <w:tab/>
        <w:t xml:space="preserve">   </w:t>
      </w:r>
      <w:r w:rsidR="005150CA">
        <w:tab/>
      </w:r>
      <w:r>
        <w:t>(ll) soliciting for commercial sexual</w:t>
      </w:r>
    </w:p>
    <w:p w14:paraId="481B4E38" w14:textId="3FC9ED9C" w:rsidR="00607FAA" w:rsidRDefault="00000000">
      <w:pPr>
        <w:ind w:left="720" w:hanging="720"/>
      </w:pPr>
      <w:r>
        <w:t>510</w:t>
      </w:r>
      <w:r>
        <w:tab/>
        <w:t xml:space="preserve">   activity with a child, in violation of section 18-7-402;</w:t>
      </w:r>
    </w:p>
    <w:p w14:paraId="5A9492FC" w14:textId="70019CD3" w:rsidR="00607FAA" w:rsidRDefault="00000000">
      <w:pPr>
        <w:ind w:left="720" w:hanging="720"/>
      </w:pPr>
      <w:r>
        <w:t>511</w:t>
      </w:r>
      <w:r>
        <w:tab/>
        <w:t xml:space="preserve">  procurement of a child for sexual exploitation, in violation of</w:t>
      </w:r>
    </w:p>
    <w:p w14:paraId="10D7A2D2" w14:textId="2474D7B2" w:rsidR="00607FAA" w:rsidRDefault="00000000">
      <w:pPr>
        <w:ind w:left="720" w:hanging="720"/>
      </w:pPr>
      <w:r>
        <w:t>512</w:t>
      </w:r>
      <w:r>
        <w:tab/>
        <w:t xml:space="preserve"> </w:t>
      </w:r>
      <w:r w:rsidR="00330D89">
        <w:t xml:space="preserve"> </w:t>
      </w:r>
      <w:r>
        <w:t>section 18-6-404; pimping of a child, in violation of section 18-7-</w:t>
      </w:r>
    </w:p>
    <w:p w14:paraId="3B8DFA87" w14:textId="318382DC" w:rsidR="00607FAA" w:rsidRDefault="00000000">
      <w:pPr>
        <w:ind w:left="720" w:hanging="720"/>
      </w:pPr>
      <w:r>
        <w:t>513</w:t>
      </w:r>
      <w:r>
        <w:tab/>
      </w:r>
      <w:r w:rsidR="00330D89">
        <w:t xml:space="preserve"> </w:t>
      </w:r>
      <w:r>
        <w:t>405; inducement of commercial sexual activity with a child, in</w:t>
      </w:r>
    </w:p>
    <w:p w14:paraId="50D0D546" w14:textId="1D3FF86F" w:rsidR="00607FAA" w:rsidRDefault="00000000">
      <w:pPr>
        <w:ind w:left="720" w:hanging="720"/>
      </w:pPr>
      <w:r>
        <w:t>514</w:t>
      </w:r>
      <w:r>
        <w:tab/>
        <w:t xml:space="preserve"> </w:t>
      </w:r>
      <w:r w:rsidR="00330D89">
        <w:t xml:space="preserve"> </w:t>
      </w:r>
      <w:r>
        <w:t>violation of section 18-7-405.5; engaging in commercial</w:t>
      </w:r>
    </w:p>
    <w:p w14:paraId="7692BC29" w14:textId="3A2A6AE1" w:rsidR="00607FAA" w:rsidRDefault="00000000">
      <w:pPr>
        <w:ind w:left="720" w:hanging="720"/>
      </w:pPr>
      <w:r>
        <w:t>515</w:t>
      </w:r>
      <w:r>
        <w:tab/>
        <w:t xml:space="preserve">  sexual activity with a child, in violation of section 18-7-406;</w:t>
      </w:r>
    </w:p>
    <w:p w14:paraId="76497A03" w14:textId="08530831" w:rsidR="00607FAA" w:rsidRDefault="00000000">
      <w:pPr>
        <w:ind w:left="720" w:hanging="720"/>
      </w:pPr>
      <w:r>
        <w:t>516</w:t>
      </w:r>
      <w:r>
        <w:tab/>
        <w:t xml:space="preserve">  soliciting for child prostitution, in violation of section 18-7-</w:t>
      </w:r>
      <w:r w:rsidR="005150CA">
        <w:t>402</w:t>
      </w:r>
    </w:p>
    <w:p w14:paraId="7BDAAE83" w14:textId="6D2D5ABE" w:rsidR="00607FAA" w:rsidRDefault="00000000">
      <w:pPr>
        <w:ind w:left="720" w:hanging="720"/>
      </w:pPr>
      <w:r>
        <w:t>517</w:t>
      </w:r>
      <w:r>
        <w:tab/>
      </w:r>
      <w:r w:rsidR="005150CA">
        <w:t xml:space="preserve">  </w:t>
      </w:r>
      <w:r>
        <w:t>as it existed prior to July 1, 2026; inducement of child</w:t>
      </w:r>
    </w:p>
    <w:p w14:paraId="0D2B765E" w14:textId="1966B1E6" w:rsidR="0042374A" w:rsidRDefault="00000000">
      <w:pPr>
        <w:ind w:left="720" w:hanging="720"/>
      </w:pPr>
      <w:r>
        <w:t>518</w:t>
      </w:r>
      <w:r w:rsidR="005150CA">
        <w:t xml:space="preserve">       </w:t>
      </w:r>
      <w:r>
        <w:t xml:space="preserve">  prostitution, in violation of section 18-7-405.5, as it existed prior to July 1, </w:t>
      </w:r>
    </w:p>
    <w:p w14:paraId="08F03BEE" w14:textId="77777777" w:rsidR="0042374A" w:rsidRDefault="0042374A" w:rsidP="0042374A">
      <w:pPr>
        <w:ind w:left="720" w:hanging="720"/>
      </w:pPr>
      <w:r>
        <w:t xml:space="preserve">               2026; or patronizing a prostituted child, in violation of section 18-7-406, as it </w:t>
      </w:r>
    </w:p>
    <w:p w14:paraId="0F65C750" w14:textId="374EF9CD" w:rsidR="00607FAA" w:rsidRDefault="0042374A" w:rsidP="0042374A">
      <w:pPr>
        <w:ind w:left="720" w:hanging="720"/>
      </w:pPr>
      <w:r>
        <w:t xml:space="preserve">               existed prior to July 1, 2026;</w:t>
      </w:r>
    </w:p>
    <w:p w14:paraId="4E9BF4F2" w14:textId="02F2644F" w:rsidR="00607FAA" w:rsidRDefault="00000000">
      <w:pPr>
        <w:ind w:left="720" w:hanging="720"/>
      </w:pPr>
      <w:r>
        <w:t>519</w:t>
      </w:r>
      <w:r>
        <w:tab/>
        <w:t xml:space="preserve">   </w:t>
      </w:r>
      <w:r>
        <w:tab/>
      </w:r>
      <w:r>
        <w:rPr>
          <w:b/>
        </w:rPr>
        <w:t xml:space="preserve">SECTION 24. </w:t>
      </w:r>
      <w:r w:rsidR="00193D1D">
        <w:rPr>
          <w:b/>
        </w:rPr>
        <w:t xml:space="preserve"> </w:t>
      </w:r>
      <w:r w:rsidR="005150CA">
        <w:rPr>
          <w:b/>
        </w:rPr>
        <w:t xml:space="preserve"> </w:t>
      </w:r>
      <w:r>
        <w:rPr>
          <w:b/>
        </w:rPr>
        <w:t>Effective date - applicability.</w:t>
      </w:r>
      <w:r>
        <w:t xml:space="preserve"> This act takes</w:t>
      </w:r>
    </w:p>
    <w:p w14:paraId="5010BA2F" w14:textId="02EA1031" w:rsidR="00607FAA" w:rsidRDefault="00000000">
      <w:pPr>
        <w:ind w:left="720" w:hanging="720"/>
      </w:pPr>
      <w:r>
        <w:t>520</w:t>
      </w:r>
      <w:r>
        <w:tab/>
        <w:t xml:space="preserve">  effect July 1, 2026, and sections 1 to 8 of this act apply to offenses</w:t>
      </w:r>
    </w:p>
    <w:p w14:paraId="2CC387D9" w14:textId="3A2050B2" w:rsidR="00607FAA" w:rsidRDefault="00000000">
      <w:pPr>
        <w:ind w:left="720" w:hanging="720"/>
      </w:pPr>
      <w:r>
        <w:t>521</w:t>
      </w:r>
      <w:r>
        <w:tab/>
        <w:t xml:space="preserve">  committed on or after said date.</w:t>
      </w:r>
    </w:p>
    <w:p w14:paraId="643F6373" w14:textId="1757BF2B" w:rsidR="00607FAA" w:rsidRDefault="00000000">
      <w:pPr>
        <w:ind w:left="720" w:hanging="720"/>
      </w:pPr>
      <w:r>
        <w:t>522</w:t>
      </w:r>
      <w:r>
        <w:tab/>
        <w:t xml:space="preserve">  </w:t>
      </w:r>
      <w:r>
        <w:tab/>
      </w:r>
      <w:r>
        <w:rPr>
          <w:b/>
        </w:rPr>
        <w:t>SECTION 25. Safety clause.</w:t>
      </w:r>
      <w:r w:rsidR="00193D1D">
        <w:rPr>
          <w:b/>
        </w:rPr>
        <w:t xml:space="preserve"> </w:t>
      </w:r>
      <w:r>
        <w:t xml:space="preserve"> The general assembly finds, </w:t>
      </w:r>
    </w:p>
    <w:p w14:paraId="7418F21A" w14:textId="746DFA18" w:rsidR="0042374A" w:rsidRDefault="00000000">
      <w:pPr>
        <w:ind w:left="720" w:hanging="720"/>
      </w:pPr>
      <w:r>
        <w:t>523</w:t>
      </w:r>
      <w:r>
        <w:tab/>
        <w:t xml:space="preserve">  determines, and declares that this act is necessary for the immediate preservation</w:t>
      </w:r>
    </w:p>
    <w:p w14:paraId="661D7E69" w14:textId="72FFB865" w:rsidR="0042374A" w:rsidRDefault="00193D1D" w:rsidP="00193D1D">
      <w:pPr>
        <w:ind w:left="720" w:hanging="720"/>
      </w:pPr>
      <w:r>
        <w:t>524</w:t>
      </w:r>
      <w:r w:rsidR="0042374A">
        <w:t xml:space="preserve"> </w:t>
      </w:r>
      <w:r>
        <w:tab/>
      </w:r>
      <w:r w:rsidR="0042374A">
        <w:t xml:space="preserve">  of the public peace, health, or safety or for appropriations for the support and </w:t>
      </w:r>
    </w:p>
    <w:p w14:paraId="6ED727E3" w14:textId="0A025A88" w:rsidR="00607FAA" w:rsidRDefault="00193D1D">
      <w:pPr>
        <w:ind w:left="720" w:hanging="720"/>
      </w:pPr>
      <w:r>
        <w:t>525</w:t>
      </w:r>
      <w:r w:rsidR="0042374A">
        <w:t xml:space="preserve">         maintenance of the departments of the state and state institutions.</w:t>
      </w:r>
    </w:p>
    <w:sectPr w:rsidR="00607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991995">
    <w:abstractNumId w:val="8"/>
  </w:num>
  <w:num w:numId="2" w16cid:durableId="102920169">
    <w:abstractNumId w:val="6"/>
  </w:num>
  <w:num w:numId="3" w16cid:durableId="105514095">
    <w:abstractNumId w:val="5"/>
  </w:num>
  <w:num w:numId="4" w16cid:durableId="508909637">
    <w:abstractNumId w:val="4"/>
  </w:num>
  <w:num w:numId="5" w16cid:durableId="1038581588">
    <w:abstractNumId w:val="7"/>
  </w:num>
  <w:num w:numId="6" w16cid:durableId="627318701">
    <w:abstractNumId w:val="3"/>
  </w:num>
  <w:num w:numId="7" w16cid:durableId="1536579855">
    <w:abstractNumId w:val="2"/>
  </w:num>
  <w:num w:numId="8" w16cid:durableId="1325159535">
    <w:abstractNumId w:val="1"/>
  </w:num>
  <w:num w:numId="9" w16cid:durableId="94812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721"/>
    <w:rsid w:val="000F086B"/>
    <w:rsid w:val="00140C32"/>
    <w:rsid w:val="0015074B"/>
    <w:rsid w:val="00193D1D"/>
    <w:rsid w:val="0029639D"/>
    <w:rsid w:val="00326F90"/>
    <w:rsid w:val="00330D89"/>
    <w:rsid w:val="0042374A"/>
    <w:rsid w:val="0046499F"/>
    <w:rsid w:val="005150CA"/>
    <w:rsid w:val="00607FAA"/>
    <w:rsid w:val="0061512E"/>
    <w:rsid w:val="006A4671"/>
    <w:rsid w:val="006B403C"/>
    <w:rsid w:val="006B7580"/>
    <w:rsid w:val="007104DD"/>
    <w:rsid w:val="00773528"/>
    <w:rsid w:val="008462F4"/>
    <w:rsid w:val="008B6A13"/>
    <w:rsid w:val="008E6A17"/>
    <w:rsid w:val="00A31832"/>
    <w:rsid w:val="00AA1D8D"/>
    <w:rsid w:val="00B47730"/>
    <w:rsid w:val="00C21A6E"/>
    <w:rsid w:val="00CB0664"/>
    <w:rsid w:val="00DB09A8"/>
    <w:rsid w:val="00ED5FBD"/>
    <w:rsid w:val="00F320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83BF0"/>
  <w14:defaultImageDpi w14:val="300"/>
  <w15:docId w15:val="{DD5EA54C-33CE-4087-A88C-3FF69F04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21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paul</cp:lastModifiedBy>
  <cp:revision>8</cp:revision>
  <dcterms:created xsi:type="dcterms:W3CDTF">2013-12-23T23:15:00Z</dcterms:created>
  <dcterms:modified xsi:type="dcterms:W3CDTF">2026-01-24T19:43:00Z</dcterms:modified>
  <cp:category/>
</cp:coreProperties>
</file>